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994" w:rsidRDefault="00811994" w:rsidP="00811994">
      <w:pPr>
        <w:autoSpaceDE/>
        <w:autoSpaceDN/>
      </w:pPr>
      <w:r>
        <w:rPr>
          <w:rFonts w:hint="eastAsia"/>
        </w:rPr>
        <w:t>様式第</w:t>
      </w:r>
      <w:r>
        <w:t>1</w:t>
      </w:r>
      <w:r>
        <w:rPr>
          <w:rFonts w:hint="eastAsia"/>
        </w:rPr>
        <w:t>号（第</w:t>
      </w:r>
      <w:r>
        <w:t>9</w:t>
      </w:r>
      <w:r>
        <w:rPr>
          <w:rFonts w:hint="eastAsia"/>
        </w:rPr>
        <w:t>条の</w:t>
      </w:r>
      <w:r>
        <w:t>2</w:t>
      </w:r>
      <w:r>
        <w:rPr>
          <w:rFonts w:hint="eastAsia"/>
        </w:rPr>
        <w:t>関係）</w:t>
      </w:r>
    </w:p>
    <w:p w:rsidR="00811994" w:rsidRDefault="00811994" w:rsidP="00811994">
      <w:pPr>
        <w:autoSpaceDE/>
        <w:autoSpaceDN/>
        <w:jc w:val="right"/>
      </w:pPr>
      <w:r>
        <w:rPr>
          <w:rFonts w:hint="eastAsia"/>
        </w:rPr>
        <w:t>年　　月　　日</w:t>
      </w:r>
    </w:p>
    <w:p w:rsidR="00811994" w:rsidRDefault="00811994" w:rsidP="00811994">
      <w:pPr>
        <w:autoSpaceDE/>
        <w:autoSpaceDN/>
        <w:jc w:val="left"/>
      </w:pPr>
      <w:r>
        <w:rPr>
          <w:rFonts w:hint="eastAsia"/>
        </w:rPr>
        <w:t xml:space="preserve">　佐渡市長　　　　　　　様</w:t>
      </w:r>
    </w:p>
    <w:p w:rsidR="00811994" w:rsidRDefault="00811994" w:rsidP="00811994">
      <w:pPr>
        <w:autoSpaceDE/>
        <w:autoSpaceDN/>
      </w:pPr>
    </w:p>
    <w:p w:rsidR="00811994" w:rsidRDefault="00811994" w:rsidP="00811994">
      <w:pPr>
        <w:autoSpaceDE/>
        <w:autoSpaceDN/>
        <w:jc w:val="right"/>
      </w:pPr>
      <w:r>
        <w:rPr>
          <w:rFonts w:hint="eastAsia"/>
        </w:rPr>
        <w:t xml:space="preserve">申請者　　住所　　　　　　　　　　　　　　</w:t>
      </w:r>
    </w:p>
    <w:p w:rsidR="00811994" w:rsidRDefault="00811994" w:rsidP="00811994">
      <w:pPr>
        <w:autoSpaceDE/>
        <w:autoSpaceDN/>
        <w:jc w:val="right"/>
      </w:pPr>
      <w:r>
        <w:rPr>
          <w:rFonts w:hint="eastAsia"/>
        </w:rPr>
        <w:t xml:space="preserve">氏名　　　　　　　　　　　　　　</w:t>
      </w:r>
    </w:p>
    <w:p w:rsidR="00811994" w:rsidRDefault="00811994" w:rsidP="00811994">
      <w:pPr>
        <w:autoSpaceDE/>
        <w:autoSpaceDN/>
        <w:jc w:val="right"/>
      </w:pPr>
      <w:r>
        <w:rPr>
          <w:rFonts w:hint="eastAsia"/>
        </w:rPr>
        <w:t>（団体の場合は、団体名称及び代表者名）</w:t>
      </w:r>
    </w:p>
    <w:p w:rsidR="00811994" w:rsidRDefault="00811994" w:rsidP="00811994">
      <w:pPr>
        <w:autoSpaceDE/>
        <w:autoSpaceDN/>
      </w:pPr>
    </w:p>
    <w:p w:rsidR="00811994" w:rsidRDefault="00811994" w:rsidP="00811994">
      <w:pPr>
        <w:autoSpaceDE/>
        <w:autoSpaceDN/>
        <w:jc w:val="center"/>
      </w:pPr>
      <w:r>
        <w:rPr>
          <w:rFonts w:hint="eastAsia"/>
        </w:rPr>
        <w:t>町並み景観整備支援事業補助金交付申請に係る事前協議書</w:t>
      </w:r>
    </w:p>
    <w:p w:rsidR="00811994" w:rsidRDefault="00811994" w:rsidP="00811994">
      <w:pPr>
        <w:autoSpaceDE/>
        <w:autoSpaceDN/>
      </w:pPr>
    </w:p>
    <w:p w:rsidR="00811994" w:rsidRDefault="00811994" w:rsidP="00811994">
      <w:pPr>
        <w:autoSpaceDE/>
        <w:autoSpaceDN/>
        <w:ind w:firstLineChars="700" w:firstLine="1470"/>
      </w:pPr>
      <w:r>
        <w:rPr>
          <w:rFonts w:hint="eastAsia"/>
        </w:rPr>
        <w:t>年度において、町並み景観整備支援事業補助金の交付を受けたいので、佐渡市町並み景観整備支援事業補助金交付要綱第９条の２第１項の規定により、関係書類を添えて提出します。</w:t>
      </w:r>
    </w:p>
    <w:tbl>
      <w:tblPr>
        <w:tblStyle w:val="aa"/>
        <w:tblW w:w="0" w:type="auto"/>
        <w:tblLook w:val="04A0" w:firstRow="1" w:lastRow="0" w:firstColumn="1" w:lastColumn="0" w:noHBand="0" w:noVBand="1"/>
      </w:tblPr>
      <w:tblGrid>
        <w:gridCol w:w="2405"/>
        <w:gridCol w:w="6090"/>
      </w:tblGrid>
      <w:tr w:rsidR="00811994" w:rsidTr="00811994">
        <w:trPr>
          <w:trHeight w:val="1134"/>
        </w:trPr>
        <w:tc>
          <w:tcPr>
            <w:tcW w:w="2405" w:type="dxa"/>
            <w:vAlign w:val="center"/>
          </w:tcPr>
          <w:p w:rsidR="00811994" w:rsidRDefault="00811994" w:rsidP="00BC0A7A">
            <w:pPr>
              <w:autoSpaceDE/>
              <w:autoSpaceDN/>
              <w:jc w:val="left"/>
            </w:pPr>
            <w:r>
              <w:rPr>
                <w:rFonts w:hint="eastAsia"/>
              </w:rPr>
              <w:t>補助事業の内容</w:t>
            </w:r>
          </w:p>
        </w:tc>
        <w:tc>
          <w:tcPr>
            <w:tcW w:w="6090" w:type="dxa"/>
            <w:vAlign w:val="center"/>
          </w:tcPr>
          <w:p w:rsidR="00811994" w:rsidRDefault="00811994" w:rsidP="00BC0A7A">
            <w:pPr>
              <w:autoSpaceDE/>
              <w:autoSpaceDN/>
              <w:jc w:val="center"/>
            </w:pPr>
            <w:r>
              <w:rPr>
                <w:rFonts w:ascii="Segoe UI Symbol" w:hAnsi="Segoe UI Symbol" w:cs="Segoe UI Symbol" w:hint="eastAsia"/>
              </w:rPr>
              <w:t xml:space="preserve">□　</w:t>
            </w:r>
            <w:r>
              <w:rPr>
                <w:rFonts w:hint="eastAsia"/>
              </w:rPr>
              <w:t>内部改装　　　　□　外観修復</w:t>
            </w:r>
          </w:p>
        </w:tc>
      </w:tr>
      <w:tr w:rsidR="00811994" w:rsidTr="00811994">
        <w:trPr>
          <w:trHeight w:val="1134"/>
        </w:trPr>
        <w:tc>
          <w:tcPr>
            <w:tcW w:w="2405" w:type="dxa"/>
            <w:vAlign w:val="center"/>
          </w:tcPr>
          <w:p w:rsidR="00811994" w:rsidRDefault="00811994" w:rsidP="00BC0A7A">
            <w:pPr>
              <w:autoSpaceDE/>
              <w:autoSpaceDN/>
              <w:jc w:val="left"/>
            </w:pPr>
            <w:r>
              <w:rPr>
                <w:rFonts w:hint="eastAsia"/>
              </w:rPr>
              <w:t>補助事業の目的</w:t>
            </w:r>
          </w:p>
        </w:tc>
        <w:tc>
          <w:tcPr>
            <w:tcW w:w="6090" w:type="dxa"/>
            <w:vAlign w:val="center"/>
          </w:tcPr>
          <w:p w:rsidR="00811994" w:rsidRDefault="00811994" w:rsidP="00BC0A7A">
            <w:pPr>
              <w:autoSpaceDE/>
              <w:autoSpaceDN/>
            </w:pPr>
          </w:p>
        </w:tc>
      </w:tr>
      <w:tr w:rsidR="00811994" w:rsidTr="00811994">
        <w:trPr>
          <w:trHeight w:val="1134"/>
        </w:trPr>
        <w:tc>
          <w:tcPr>
            <w:tcW w:w="2405" w:type="dxa"/>
            <w:vAlign w:val="center"/>
          </w:tcPr>
          <w:p w:rsidR="00811994" w:rsidRDefault="00811994" w:rsidP="00BC0A7A">
            <w:pPr>
              <w:autoSpaceDE/>
              <w:autoSpaceDN/>
              <w:jc w:val="left"/>
            </w:pPr>
            <w:r>
              <w:rPr>
                <w:rFonts w:hint="eastAsia"/>
              </w:rPr>
              <w:t>工事予定額</w:t>
            </w:r>
          </w:p>
        </w:tc>
        <w:tc>
          <w:tcPr>
            <w:tcW w:w="6090" w:type="dxa"/>
            <w:vAlign w:val="center"/>
          </w:tcPr>
          <w:p w:rsidR="00811994" w:rsidRDefault="00811994" w:rsidP="00BC0A7A">
            <w:pPr>
              <w:autoSpaceDE/>
              <w:autoSpaceDN/>
            </w:pPr>
            <w:r>
              <w:rPr>
                <w:rFonts w:hint="eastAsia"/>
              </w:rPr>
              <w:t xml:space="preserve">　　　　　　　　　　　　　　　　円</w:t>
            </w:r>
          </w:p>
        </w:tc>
      </w:tr>
      <w:tr w:rsidR="00811994" w:rsidTr="00811994">
        <w:trPr>
          <w:trHeight w:val="1134"/>
        </w:trPr>
        <w:tc>
          <w:tcPr>
            <w:tcW w:w="2405" w:type="dxa"/>
            <w:vAlign w:val="center"/>
          </w:tcPr>
          <w:p w:rsidR="00811994" w:rsidRDefault="00811994" w:rsidP="00BC0A7A">
            <w:pPr>
              <w:autoSpaceDE/>
              <w:autoSpaceDN/>
              <w:jc w:val="left"/>
            </w:pPr>
            <w:r>
              <w:rPr>
                <w:rFonts w:hint="eastAsia"/>
              </w:rPr>
              <w:t>補助金交付申請予定額</w:t>
            </w:r>
          </w:p>
        </w:tc>
        <w:tc>
          <w:tcPr>
            <w:tcW w:w="6090" w:type="dxa"/>
            <w:vAlign w:val="center"/>
          </w:tcPr>
          <w:p w:rsidR="00811994" w:rsidRDefault="00811994" w:rsidP="00BC0A7A">
            <w:pPr>
              <w:autoSpaceDE/>
              <w:autoSpaceDN/>
            </w:pPr>
            <w:r>
              <w:rPr>
                <w:rFonts w:hint="eastAsia"/>
              </w:rPr>
              <w:t xml:space="preserve">　　　　　　　　　　　　　　　　円</w:t>
            </w:r>
          </w:p>
        </w:tc>
      </w:tr>
      <w:tr w:rsidR="00811994" w:rsidTr="00811994">
        <w:trPr>
          <w:trHeight w:val="1134"/>
        </w:trPr>
        <w:tc>
          <w:tcPr>
            <w:tcW w:w="2405" w:type="dxa"/>
            <w:vAlign w:val="center"/>
          </w:tcPr>
          <w:p w:rsidR="00811994" w:rsidRDefault="00811994" w:rsidP="00BC0A7A">
            <w:pPr>
              <w:autoSpaceDE/>
              <w:autoSpaceDN/>
              <w:jc w:val="left"/>
            </w:pPr>
            <w:r>
              <w:rPr>
                <w:rFonts w:hint="eastAsia"/>
              </w:rPr>
              <w:t>建造物住所</w:t>
            </w:r>
          </w:p>
        </w:tc>
        <w:tc>
          <w:tcPr>
            <w:tcW w:w="6090" w:type="dxa"/>
            <w:vAlign w:val="center"/>
          </w:tcPr>
          <w:p w:rsidR="00811994" w:rsidRDefault="00811994" w:rsidP="00BC0A7A">
            <w:pPr>
              <w:autoSpaceDE/>
              <w:autoSpaceDN/>
            </w:pPr>
          </w:p>
        </w:tc>
      </w:tr>
    </w:tbl>
    <w:p w:rsidR="00811994" w:rsidRDefault="00811994" w:rsidP="00811994">
      <w:pPr>
        <w:autoSpaceDE/>
        <w:autoSpaceDN/>
      </w:pPr>
    </w:p>
    <w:p w:rsidR="00811994" w:rsidRDefault="00811994" w:rsidP="00811994">
      <w:pPr>
        <w:autoSpaceDE/>
        <w:autoSpaceDN/>
      </w:pPr>
    </w:p>
    <w:p w:rsidR="00811994" w:rsidRDefault="00811994" w:rsidP="00811994">
      <w:pPr>
        <w:autoSpaceDE/>
        <w:autoSpaceDN/>
      </w:pPr>
      <w:r>
        <w:rPr>
          <w:rFonts w:hint="eastAsia"/>
        </w:rPr>
        <w:t>添付書類</w:t>
      </w:r>
    </w:p>
    <w:p w:rsidR="00811994" w:rsidRDefault="00811994" w:rsidP="00811994">
      <w:pPr>
        <w:autoSpaceDE/>
        <w:autoSpaceDN/>
      </w:pPr>
      <w:r>
        <w:rPr>
          <w:rFonts w:hint="eastAsia"/>
        </w:rPr>
        <w:t xml:space="preserve">　１　事業計画書</w:t>
      </w:r>
    </w:p>
    <w:p w:rsidR="00811994" w:rsidRDefault="00811994" w:rsidP="00811994">
      <w:pPr>
        <w:autoSpaceDE/>
        <w:autoSpaceDN/>
      </w:pPr>
      <w:r>
        <w:rPr>
          <w:rFonts w:hint="eastAsia"/>
        </w:rPr>
        <w:t xml:space="preserve">　２　その他必要な書類</w:t>
      </w:r>
    </w:p>
    <w:p w:rsidR="00811994" w:rsidRDefault="00811994" w:rsidP="00811994">
      <w:pPr>
        <w:autoSpaceDE/>
        <w:autoSpaceDN/>
      </w:pPr>
      <w:r>
        <w:br w:type="page"/>
      </w:r>
    </w:p>
    <w:p w:rsidR="00811994" w:rsidRDefault="00811994" w:rsidP="00811994">
      <w:pPr>
        <w:autoSpaceDE/>
        <w:autoSpaceDN/>
      </w:pPr>
      <w:r>
        <w:rPr>
          <w:rFonts w:hint="eastAsia"/>
        </w:rPr>
        <w:lastRenderedPageBreak/>
        <w:t>様式第</w:t>
      </w:r>
      <w:r>
        <w:t>1</w:t>
      </w:r>
      <w:r>
        <w:rPr>
          <w:rFonts w:hint="eastAsia"/>
        </w:rPr>
        <w:t>号の</w:t>
      </w:r>
      <w:r>
        <w:t>2</w:t>
      </w:r>
      <w:r>
        <w:rPr>
          <w:rFonts w:hint="eastAsia"/>
        </w:rPr>
        <w:t>（第</w:t>
      </w:r>
      <w:r>
        <w:t>9</w:t>
      </w:r>
      <w:r>
        <w:rPr>
          <w:rFonts w:hint="eastAsia"/>
        </w:rPr>
        <w:t>条の</w:t>
      </w:r>
      <w:r>
        <w:t>2</w:t>
      </w:r>
      <w:r>
        <w:rPr>
          <w:rFonts w:hint="eastAsia"/>
        </w:rPr>
        <w:t>関係）</w:t>
      </w:r>
    </w:p>
    <w:p w:rsidR="00811994" w:rsidRDefault="00811994" w:rsidP="00811994">
      <w:pPr>
        <w:autoSpaceDE/>
        <w:autoSpaceDN/>
        <w:jc w:val="right"/>
      </w:pPr>
      <w:r>
        <w:rPr>
          <w:rFonts w:hint="eastAsia"/>
        </w:rPr>
        <w:t>第　　　　　号</w:t>
      </w:r>
    </w:p>
    <w:p w:rsidR="00811994" w:rsidRDefault="00811994" w:rsidP="00811994">
      <w:pPr>
        <w:autoSpaceDE/>
        <w:autoSpaceDN/>
        <w:jc w:val="right"/>
      </w:pPr>
      <w:r>
        <w:rPr>
          <w:rFonts w:hint="eastAsia"/>
        </w:rPr>
        <w:t>年　　月　　日</w:t>
      </w:r>
    </w:p>
    <w:p w:rsidR="00811994" w:rsidRDefault="00811994" w:rsidP="00811994">
      <w:pPr>
        <w:autoSpaceDE/>
        <w:autoSpaceDN/>
        <w:jc w:val="right"/>
      </w:pPr>
    </w:p>
    <w:p w:rsidR="00811994" w:rsidRDefault="00811994" w:rsidP="00811994">
      <w:pPr>
        <w:autoSpaceDE/>
        <w:autoSpaceDN/>
        <w:jc w:val="left"/>
      </w:pPr>
      <w:r>
        <w:rPr>
          <w:rFonts w:hint="eastAsia"/>
        </w:rPr>
        <w:t xml:space="preserve">　　　　　　　　　　　様</w:t>
      </w:r>
    </w:p>
    <w:p w:rsidR="00811994" w:rsidRDefault="00811994" w:rsidP="00811994">
      <w:pPr>
        <w:autoSpaceDE/>
        <w:autoSpaceDN/>
        <w:jc w:val="right"/>
      </w:pPr>
    </w:p>
    <w:p w:rsidR="00811994" w:rsidRDefault="00811994" w:rsidP="00811994">
      <w:pPr>
        <w:autoSpaceDE/>
        <w:autoSpaceDN/>
        <w:jc w:val="right"/>
      </w:pPr>
      <w:r>
        <w:rPr>
          <w:rFonts w:hint="eastAsia"/>
        </w:rPr>
        <w:t xml:space="preserve">佐渡市長　　　　　</w:t>
      </w:r>
    </w:p>
    <w:p w:rsidR="00811994" w:rsidRDefault="00811994" w:rsidP="00811994">
      <w:pPr>
        <w:autoSpaceDE/>
        <w:autoSpaceDN/>
      </w:pPr>
    </w:p>
    <w:p w:rsidR="00811994" w:rsidRDefault="00811994" w:rsidP="00811994">
      <w:pPr>
        <w:autoSpaceDE/>
        <w:autoSpaceDN/>
      </w:pPr>
    </w:p>
    <w:p w:rsidR="00811994" w:rsidRDefault="00811994" w:rsidP="00811994">
      <w:pPr>
        <w:autoSpaceDE/>
        <w:autoSpaceDN/>
        <w:jc w:val="center"/>
      </w:pPr>
      <w:r>
        <w:rPr>
          <w:rFonts w:hint="eastAsia"/>
        </w:rPr>
        <w:t>町並み景観整備支援事業補助金交付申請に係る事前協議回答書</w:t>
      </w:r>
    </w:p>
    <w:p w:rsidR="00811994" w:rsidRDefault="00811994" w:rsidP="00811994">
      <w:pPr>
        <w:autoSpaceDE/>
        <w:autoSpaceDN/>
      </w:pPr>
    </w:p>
    <w:p w:rsidR="00811994" w:rsidRDefault="00811994" w:rsidP="00811994">
      <w:pPr>
        <w:autoSpaceDE/>
        <w:autoSpaceDN/>
        <w:ind w:firstLineChars="500" w:firstLine="1050"/>
      </w:pPr>
      <w:r>
        <w:rPr>
          <w:rFonts w:hint="eastAsia"/>
        </w:rPr>
        <w:t>年　　月　　日付けで事前協議のあった町並み景観整備支援事業補助金について、審査結果を下記のとおり通知します。</w:t>
      </w:r>
    </w:p>
    <w:p w:rsidR="00811994" w:rsidRDefault="00811994" w:rsidP="00811994">
      <w:pPr>
        <w:autoSpaceDE/>
        <w:autoSpaceDN/>
        <w:jc w:val="center"/>
      </w:pPr>
    </w:p>
    <w:p w:rsidR="00811994" w:rsidRDefault="00811994" w:rsidP="00811994">
      <w:pPr>
        <w:autoSpaceDE/>
        <w:autoSpaceDN/>
        <w:jc w:val="center"/>
      </w:pPr>
      <w:r>
        <w:rPr>
          <w:rFonts w:hint="eastAsia"/>
        </w:rPr>
        <w:t>記</w:t>
      </w:r>
    </w:p>
    <w:p w:rsidR="00811994" w:rsidRDefault="00811994" w:rsidP="00811994">
      <w:pPr>
        <w:autoSpaceDE/>
        <w:autoSpaceDN/>
      </w:pPr>
    </w:p>
    <w:tbl>
      <w:tblPr>
        <w:tblStyle w:val="aa"/>
        <w:tblW w:w="0" w:type="auto"/>
        <w:tblLook w:val="04A0" w:firstRow="1" w:lastRow="0" w:firstColumn="1" w:lastColumn="0" w:noHBand="0" w:noVBand="1"/>
      </w:tblPr>
      <w:tblGrid>
        <w:gridCol w:w="2405"/>
        <w:gridCol w:w="6090"/>
      </w:tblGrid>
      <w:tr w:rsidR="00811994" w:rsidTr="00811994">
        <w:trPr>
          <w:trHeight w:val="510"/>
        </w:trPr>
        <w:tc>
          <w:tcPr>
            <w:tcW w:w="2405" w:type="dxa"/>
            <w:vAlign w:val="center"/>
          </w:tcPr>
          <w:p w:rsidR="00811994" w:rsidRDefault="00811994" w:rsidP="00BC0A7A">
            <w:pPr>
              <w:autoSpaceDE/>
              <w:autoSpaceDN/>
              <w:jc w:val="left"/>
            </w:pPr>
            <w:r>
              <w:rPr>
                <w:rFonts w:hint="eastAsia"/>
              </w:rPr>
              <w:t>補助事業の内容</w:t>
            </w:r>
          </w:p>
        </w:tc>
        <w:tc>
          <w:tcPr>
            <w:tcW w:w="6090" w:type="dxa"/>
            <w:vAlign w:val="center"/>
          </w:tcPr>
          <w:p w:rsidR="00811994" w:rsidRDefault="00811994" w:rsidP="00BC0A7A">
            <w:pPr>
              <w:autoSpaceDE/>
              <w:autoSpaceDN/>
              <w:jc w:val="center"/>
            </w:pPr>
            <w:r>
              <w:rPr>
                <w:rFonts w:ascii="Segoe UI Symbol" w:hAnsi="Segoe UI Symbol" w:cs="Segoe UI Symbol" w:hint="eastAsia"/>
              </w:rPr>
              <w:t xml:space="preserve">□　</w:t>
            </w:r>
            <w:r>
              <w:rPr>
                <w:rFonts w:hint="eastAsia"/>
              </w:rPr>
              <w:t>内部改装　　　　□　外観修復</w:t>
            </w:r>
          </w:p>
        </w:tc>
      </w:tr>
      <w:tr w:rsidR="00811994" w:rsidTr="00811994">
        <w:trPr>
          <w:trHeight w:val="510"/>
        </w:trPr>
        <w:tc>
          <w:tcPr>
            <w:tcW w:w="2405" w:type="dxa"/>
            <w:vAlign w:val="center"/>
          </w:tcPr>
          <w:p w:rsidR="00811994" w:rsidRDefault="00811994" w:rsidP="00BC0A7A">
            <w:pPr>
              <w:autoSpaceDE/>
              <w:autoSpaceDN/>
              <w:jc w:val="left"/>
            </w:pPr>
            <w:r>
              <w:rPr>
                <w:rFonts w:hint="eastAsia"/>
              </w:rPr>
              <w:t>建造物住所及び名称</w:t>
            </w:r>
          </w:p>
        </w:tc>
        <w:tc>
          <w:tcPr>
            <w:tcW w:w="6090" w:type="dxa"/>
            <w:vAlign w:val="center"/>
          </w:tcPr>
          <w:p w:rsidR="00811994" w:rsidRDefault="00811994" w:rsidP="00BC0A7A">
            <w:pPr>
              <w:autoSpaceDE/>
              <w:autoSpaceDN/>
            </w:pPr>
          </w:p>
        </w:tc>
      </w:tr>
      <w:tr w:rsidR="00811994" w:rsidTr="00811994">
        <w:trPr>
          <w:trHeight w:val="850"/>
        </w:trPr>
        <w:tc>
          <w:tcPr>
            <w:tcW w:w="2405" w:type="dxa"/>
            <w:vAlign w:val="center"/>
          </w:tcPr>
          <w:p w:rsidR="00811994" w:rsidRDefault="00811994" w:rsidP="00BC0A7A">
            <w:pPr>
              <w:autoSpaceDE/>
              <w:autoSpaceDN/>
              <w:jc w:val="left"/>
            </w:pPr>
            <w:r>
              <w:rPr>
                <w:rFonts w:hint="eastAsia"/>
              </w:rPr>
              <w:t>事業適合への審査結果</w:t>
            </w:r>
          </w:p>
        </w:tc>
        <w:tc>
          <w:tcPr>
            <w:tcW w:w="6090" w:type="dxa"/>
            <w:vAlign w:val="center"/>
          </w:tcPr>
          <w:p w:rsidR="00811994" w:rsidRDefault="00811994" w:rsidP="00BC0A7A">
            <w:pPr>
              <w:autoSpaceDE/>
              <w:autoSpaceDN/>
            </w:pPr>
          </w:p>
        </w:tc>
      </w:tr>
    </w:tbl>
    <w:p w:rsidR="00811994" w:rsidRDefault="00811994" w:rsidP="00811994">
      <w:pPr>
        <w:autoSpaceDE/>
        <w:autoSpaceDN/>
      </w:pPr>
    </w:p>
    <w:p w:rsidR="00D740FC" w:rsidRPr="00811994" w:rsidRDefault="00811994" w:rsidP="00C65FAD">
      <w:pPr>
        <w:autoSpaceDE/>
        <w:autoSpaceDN/>
      </w:pPr>
      <w:r>
        <w:br w:type="page"/>
      </w:r>
      <w:r w:rsidR="00D740FC" w:rsidRPr="00C65FAD">
        <w:rPr>
          <w:rFonts w:hAnsi="ＭＳ 明朝" w:hint="eastAsia"/>
        </w:rPr>
        <w:lastRenderedPageBreak/>
        <w:t>様式第１号</w:t>
      </w:r>
      <w:r w:rsidR="00F20F47">
        <w:rPr>
          <w:rFonts w:hAnsi="ＭＳ 明朝" w:hint="eastAsia"/>
        </w:rPr>
        <w:t>の3</w:t>
      </w:r>
      <w:r w:rsidR="00D740FC" w:rsidRPr="00C65FAD">
        <w:rPr>
          <w:rFonts w:hAnsi="ＭＳ 明朝" w:hint="eastAsia"/>
        </w:rPr>
        <w:t>（第</w:t>
      </w:r>
      <w:r w:rsidR="00D740FC" w:rsidRPr="00C65FAD">
        <w:rPr>
          <w:rFonts w:hAnsi="ＭＳ 明朝"/>
        </w:rPr>
        <w:t>10</w:t>
      </w:r>
      <w:r w:rsidR="00D740FC" w:rsidRPr="00C65FAD">
        <w:rPr>
          <w:rFonts w:hAnsi="ＭＳ 明朝" w:hint="eastAsia"/>
        </w:rPr>
        <w:t>条関係</w:t>
      </w:r>
      <w:r w:rsidR="00D740FC" w:rsidRPr="00870CD2">
        <w:rPr>
          <w:rFonts w:hAnsi="ＭＳ 明朝" w:hint="eastAsia"/>
        </w:rPr>
        <w:t>）</w:t>
      </w:r>
    </w:p>
    <w:p w:rsidR="00D740FC" w:rsidRPr="00870CD2" w:rsidRDefault="00880F76" w:rsidP="00D740FC">
      <w:pPr>
        <w:jc w:val="right"/>
        <w:rPr>
          <w:rFonts w:hAnsi="ＭＳ 明朝"/>
          <w:szCs w:val="21"/>
        </w:rPr>
      </w:pPr>
      <w:r w:rsidRPr="00870CD2">
        <w:rPr>
          <w:rFonts w:hAnsi="ＭＳ 明朝" w:hint="eastAsia"/>
          <w:szCs w:val="21"/>
        </w:rPr>
        <w:t xml:space="preserve">　　　</w:t>
      </w:r>
      <w:r w:rsidR="00D740FC" w:rsidRPr="00870CD2">
        <w:rPr>
          <w:rFonts w:hAnsi="ＭＳ 明朝" w:hint="eastAsia"/>
          <w:szCs w:val="21"/>
        </w:rPr>
        <w:t xml:space="preserve">　　年　　月　　日</w:t>
      </w:r>
    </w:p>
    <w:p w:rsidR="00D740FC" w:rsidRPr="00870CD2" w:rsidRDefault="00D740FC" w:rsidP="00D740FC">
      <w:pPr>
        <w:rPr>
          <w:rFonts w:hAnsi="ＭＳ 明朝"/>
          <w:szCs w:val="21"/>
        </w:rPr>
      </w:pPr>
    </w:p>
    <w:p w:rsidR="00D740FC" w:rsidRPr="00870CD2" w:rsidRDefault="00D740FC" w:rsidP="00D740FC">
      <w:pPr>
        <w:rPr>
          <w:rFonts w:hAnsi="ＭＳ 明朝"/>
          <w:szCs w:val="21"/>
        </w:rPr>
      </w:pPr>
      <w:r w:rsidRPr="00870CD2">
        <w:rPr>
          <w:rFonts w:hAnsi="ＭＳ 明朝" w:hint="eastAsia"/>
          <w:szCs w:val="21"/>
        </w:rPr>
        <w:t xml:space="preserve">　佐渡市長　　　　　　　様</w:t>
      </w:r>
    </w:p>
    <w:p w:rsidR="00D740FC" w:rsidRPr="00870CD2" w:rsidRDefault="00D740FC" w:rsidP="00D740FC">
      <w:pPr>
        <w:rPr>
          <w:rFonts w:hAnsi="ＭＳ 明朝"/>
          <w:szCs w:val="21"/>
        </w:rPr>
      </w:pPr>
    </w:p>
    <w:p w:rsidR="00D740FC" w:rsidRPr="00870CD2" w:rsidRDefault="00D740FC" w:rsidP="00D740FC">
      <w:pPr>
        <w:ind w:firstLineChars="1900" w:firstLine="3990"/>
        <w:rPr>
          <w:rFonts w:hAnsi="ＭＳ 明朝"/>
          <w:szCs w:val="21"/>
        </w:rPr>
      </w:pPr>
      <w:r w:rsidRPr="00870CD2">
        <w:rPr>
          <w:rFonts w:hAnsi="ＭＳ 明朝" w:hint="eastAsia"/>
          <w:szCs w:val="21"/>
        </w:rPr>
        <w:t>申請者</w:t>
      </w:r>
    </w:p>
    <w:p w:rsidR="00D740FC" w:rsidRPr="00870CD2" w:rsidRDefault="00D740FC" w:rsidP="00D740FC">
      <w:pPr>
        <w:ind w:firstLineChars="2000" w:firstLine="4200"/>
        <w:rPr>
          <w:rFonts w:hAnsi="ＭＳ 明朝"/>
          <w:szCs w:val="21"/>
        </w:rPr>
      </w:pPr>
      <w:r w:rsidRPr="00870CD2">
        <w:rPr>
          <w:rFonts w:hAnsi="ＭＳ 明朝" w:hint="eastAsia"/>
          <w:szCs w:val="21"/>
        </w:rPr>
        <w:t xml:space="preserve">住所　</w:t>
      </w:r>
      <w:r w:rsidR="00880F76" w:rsidRPr="00870CD2">
        <w:rPr>
          <w:rFonts w:hAnsi="ＭＳ 明朝" w:hint="eastAsia"/>
          <w:szCs w:val="21"/>
        </w:rPr>
        <w:t xml:space="preserve">　　　　　　　　　　　　　　</w:t>
      </w:r>
    </w:p>
    <w:p w:rsidR="00D740FC" w:rsidRPr="00870CD2" w:rsidRDefault="00D740FC" w:rsidP="00D740FC">
      <w:pPr>
        <w:ind w:firstLineChars="2000" w:firstLine="4200"/>
        <w:rPr>
          <w:rFonts w:hAnsi="ＭＳ 明朝"/>
          <w:szCs w:val="21"/>
        </w:rPr>
      </w:pPr>
      <w:r w:rsidRPr="00870CD2">
        <w:rPr>
          <w:rFonts w:hAnsi="ＭＳ 明朝" w:hint="eastAsia"/>
          <w:szCs w:val="21"/>
        </w:rPr>
        <w:t xml:space="preserve">氏名　　　　　　　　　　　　　　</w:t>
      </w:r>
      <w:r w:rsidRPr="00870CD2">
        <w:rPr>
          <w:rFonts w:hAnsi="ＭＳ 明朝"/>
          <w:szCs w:val="21"/>
        </w:rPr>
        <w:fldChar w:fldCharType="begin"/>
      </w:r>
      <w:r w:rsidRPr="00870CD2">
        <w:rPr>
          <w:rFonts w:hAnsi="ＭＳ 明朝"/>
          <w:szCs w:val="21"/>
        </w:rPr>
        <w:instrText xml:space="preserve"> eq \o\ac(</w:instrText>
      </w:r>
      <w:r w:rsidRPr="00870CD2">
        <w:rPr>
          <w:rFonts w:hAnsi="ＭＳ 明朝" w:hint="eastAsia"/>
          <w:szCs w:val="21"/>
        </w:rPr>
        <w:instrText>○</w:instrText>
      </w:r>
      <w:r w:rsidRPr="00870CD2">
        <w:rPr>
          <w:rFonts w:hAnsi="ＭＳ 明朝"/>
          <w:szCs w:val="21"/>
        </w:rPr>
        <w:instrText>,</w:instrText>
      </w:r>
      <w:r w:rsidRPr="00870CD2">
        <w:rPr>
          <w:rFonts w:hAnsi="ＭＳ 明朝" w:hint="eastAsia"/>
          <w:position w:val="1"/>
          <w:sz w:val="14"/>
          <w:szCs w:val="21"/>
        </w:rPr>
        <w:instrText>印</w:instrText>
      </w:r>
      <w:r w:rsidRPr="00870CD2">
        <w:rPr>
          <w:rFonts w:hAnsi="ＭＳ 明朝"/>
          <w:szCs w:val="21"/>
        </w:rPr>
        <w:instrText>)</w:instrText>
      </w:r>
      <w:r w:rsidRPr="00870CD2">
        <w:rPr>
          <w:rFonts w:hAnsi="ＭＳ 明朝"/>
          <w:szCs w:val="21"/>
        </w:rPr>
        <w:fldChar w:fldCharType="end"/>
      </w:r>
    </w:p>
    <w:p w:rsidR="00D740FC" w:rsidRPr="00870CD2" w:rsidRDefault="00D740FC" w:rsidP="00D740FC">
      <w:pPr>
        <w:jc w:val="right"/>
        <w:rPr>
          <w:szCs w:val="21"/>
        </w:rPr>
      </w:pPr>
      <w:r w:rsidRPr="00870CD2">
        <w:rPr>
          <w:szCs w:val="21"/>
        </w:rPr>
        <w:t>(</w:t>
      </w:r>
      <w:r w:rsidRPr="00870CD2">
        <w:rPr>
          <w:rFonts w:hint="eastAsia"/>
          <w:szCs w:val="21"/>
        </w:rPr>
        <w:t>団体の場合は、団体名及び代表者名</w:t>
      </w:r>
      <w:r w:rsidRPr="00870CD2">
        <w:rPr>
          <w:spacing w:val="105"/>
          <w:szCs w:val="21"/>
        </w:rPr>
        <w:t>)</w:t>
      </w:r>
    </w:p>
    <w:p w:rsidR="00D740FC" w:rsidRPr="00870CD2" w:rsidRDefault="00D740FC" w:rsidP="00D740FC">
      <w:pPr>
        <w:rPr>
          <w:rFonts w:hAnsi="ＭＳ 明朝"/>
          <w:szCs w:val="21"/>
        </w:rPr>
      </w:pPr>
    </w:p>
    <w:p w:rsidR="00D740FC" w:rsidRPr="00870CD2" w:rsidRDefault="00880F76" w:rsidP="00D740FC">
      <w:pPr>
        <w:jc w:val="center"/>
        <w:rPr>
          <w:rFonts w:hAnsi="ＭＳ 明朝"/>
          <w:szCs w:val="21"/>
        </w:rPr>
      </w:pPr>
      <w:r w:rsidRPr="00870CD2">
        <w:rPr>
          <w:rFonts w:hAnsi="ＭＳ 明朝" w:hint="eastAsia"/>
          <w:szCs w:val="21"/>
        </w:rPr>
        <w:t xml:space="preserve">　　　　　年度</w:t>
      </w:r>
      <w:r w:rsidR="00181FD5" w:rsidRPr="00870CD2">
        <w:rPr>
          <w:rFonts w:hAnsi="ＭＳ 明朝" w:cs="ＭＳ 明朝" w:hint="eastAsia"/>
        </w:rPr>
        <w:t>町並み景観整備支援</w:t>
      </w:r>
      <w:r w:rsidR="00D740FC" w:rsidRPr="00870CD2">
        <w:rPr>
          <w:rFonts w:hAnsi="ＭＳ 明朝" w:hint="eastAsia"/>
          <w:szCs w:val="21"/>
        </w:rPr>
        <w:t>事業補助金交付申請書</w:t>
      </w:r>
    </w:p>
    <w:p w:rsidR="00D740FC" w:rsidRPr="00870CD2" w:rsidRDefault="00D740FC" w:rsidP="00D740FC">
      <w:pPr>
        <w:spacing w:line="240" w:lineRule="atLeast"/>
        <w:rPr>
          <w:rFonts w:hAnsi="ＭＳ 明朝"/>
          <w:szCs w:val="21"/>
        </w:rPr>
      </w:pPr>
    </w:p>
    <w:p w:rsidR="00D740FC" w:rsidRPr="00870CD2" w:rsidRDefault="00D740FC" w:rsidP="00D740FC">
      <w:pPr>
        <w:spacing w:line="240" w:lineRule="atLeast"/>
        <w:rPr>
          <w:rFonts w:hAnsi="ＭＳ 明朝"/>
          <w:szCs w:val="21"/>
        </w:rPr>
      </w:pPr>
      <w:r w:rsidRPr="00870CD2">
        <w:rPr>
          <w:rFonts w:hAnsi="ＭＳ 明朝" w:hint="eastAsia"/>
          <w:szCs w:val="21"/>
        </w:rPr>
        <w:t xml:space="preserve">　</w:t>
      </w:r>
      <w:r w:rsidR="00880F76" w:rsidRPr="00870CD2">
        <w:rPr>
          <w:rFonts w:hAnsi="ＭＳ 明朝" w:hint="eastAsia"/>
          <w:szCs w:val="21"/>
        </w:rPr>
        <w:t xml:space="preserve">　　　　　年度</w:t>
      </w:r>
      <w:r w:rsidR="00181FD5" w:rsidRPr="00870CD2">
        <w:rPr>
          <w:rFonts w:hAnsi="ＭＳ 明朝" w:cs="ＭＳ 明朝" w:hint="eastAsia"/>
        </w:rPr>
        <w:t>町並み景観整備支援</w:t>
      </w:r>
      <w:r w:rsidRPr="00870CD2">
        <w:rPr>
          <w:rFonts w:hAnsi="ＭＳ 明朝" w:hint="eastAsia"/>
          <w:szCs w:val="21"/>
        </w:rPr>
        <w:t>事業補助金の交付を受けたいので、佐渡市</w:t>
      </w:r>
      <w:r w:rsidR="00181FD5" w:rsidRPr="00870CD2">
        <w:rPr>
          <w:rFonts w:hAnsi="ＭＳ 明朝" w:cs="ＭＳ 明朝" w:hint="eastAsia"/>
        </w:rPr>
        <w:t>町並み景観整備支援</w:t>
      </w:r>
      <w:r w:rsidRPr="00870CD2">
        <w:rPr>
          <w:rFonts w:hAnsi="ＭＳ 明朝" w:hint="eastAsia"/>
          <w:szCs w:val="21"/>
        </w:rPr>
        <w:t>事業補助金交付要綱第</w:t>
      </w:r>
      <w:r w:rsidR="00880F76" w:rsidRPr="00870CD2">
        <w:rPr>
          <w:rFonts w:hAnsi="ＭＳ 明朝"/>
          <w:szCs w:val="21"/>
        </w:rPr>
        <w:t>10</w:t>
      </w:r>
      <w:r w:rsidRPr="00870CD2">
        <w:rPr>
          <w:rFonts w:hAnsi="ＭＳ 明朝" w:hint="eastAsia"/>
          <w:szCs w:val="21"/>
        </w:rPr>
        <w:t>条</w:t>
      </w:r>
      <w:r w:rsidR="00622E6A" w:rsidRPr="00870CD2">
        <w:rPr>
          <w:rFonts w:hAnsi="ＭＳ 明朝" w:hint="eastAsia"/>
          <w:szCs w:val="21"/>
        </w:rPr>
        <w:t>第１項</w:t>
      </w:r>
      <w:r w:rsidRPr="00870CD2">
        <w:rPr>
          <w:rFonts w:hAnsi="ＭＳ 明朝" w:hint="eastAsia"/>
          <w:szCs w:val="21"/>
        </w:rPr>
        <w:t>の規定により、</w:t>
      </w:r>
      <w:r w:rsidR="00880F76" w:rsidRPr="00870CD2">
        <w:rPr>
          <w:rFonts w:hAnsi="ＭＳ 明朝" w:hint="eastAsia"/>
          <w:szCs w:val="21"/>
        </w:rPr>
        <w:t>関係書類を添えて</w:t>
      </w:r>
      <w:r w:rsidRPr="00870CD2">
        <w:rPr>
          <w:rFonts w:hAnsi="ＭＳ 明朝" w:hint="eastAsia"/>
          <w:szCs w:val="21"/>
        </w:rPr>
        <w:t>次のとおり申請します。</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766"/>
        <w:gridCol w:w="5225"/>
      </w:tblGrid>
      <w:tr w:rsidR="00622E6A" w:rsidRPr="00870CD2" w:rsidTr="00880F76">
        <w:trPr>
          <w:trHeight w:val="1072"/>
        </w:trPr>
        <w:tc>
          <w:tcPr>
            <w:tcW w:w="2084" w:type="dxa"/>
            <w:vAlign w:val="center"/>
          </w:tcPr>
          <w:p w:rsidR="00D740FC" w:rsidRPr="00870CD2" w:rsidRDefault="00D740FC" w:rsidP="00880F76">
            <w:pPr>
              <w:rPr>
                <w:szCs w:val="21"/>
              </w:rPr>
            </w:pPr>
            <w:r w:rsidRPr="00870CD2">
              <w:rPr>
                <w:rFonts w:hint="eastAsia"/>
                <w:szCs w:val="21"/>
              </w:rPr>
              <w:t>補助事業の内容</w:t>
            </w:r>
          </w:p>
        </w:tc>
        <w:tc>
          <w:tcPr>
            <w:tcW w:w="6991" w:type="dxa"/>
            <w:gridSpan w:val="2"/>
            <w:vAlign w:val="center"/>
          </w:tcPr>
          <w:p w:rsidR="00D740FC" w:rsidRPr="00870CD2" w:rsidRDefault="00D740FC" w:rsidP="00C96F6C">
            <w:pPr>
              <w:spacing w:line="276" w:lineRule="auto"/>
              <w:ind w:firstLineChars="100" w:firstLine="210"/>
              <w:rPr>
                <w:szCs w:val="21"/>
              </w:rPr>
            </w:pPr>
            <w:r w:rsidRPr="00870CD2">
              <w:rPr>
                <w:rFonts w:hint="eastAsia"/>
                <w:szCs w:val="21"/>
              </w:rPr>
              <w:t>□　内部改装　　　　　　　　□　外観修復</w:t>
            </w:r>
          </w:p>
        </w:tc>
      </w:tr>
      <w:tr w:rsidR="00622E6A" w:rsidRPr="00870CD2" w:rsidTr="00880F76">
        <w:trPr>
          <w:trHeight w:val="748"/>
        </w:trPr>
        <w:tc>
          <w:tcPr>
            <w:tcW w:w="2084" w:type="dxa"/>
            <w:vAlign w:val="center"/>
          </w:tcPr>
          <w:p w:rsidR="00D740FC" w:rsidRPr="00870CD2" w:rsidRDefault="00D740FC" w:rsidP="00D740FC">
            <w:pPr>
              <w:rPr>
                <w:rFonts w:hAnsi="ＭＳ 明朝"/>
                <w:szCs w:val="21"/>
              </w:rPr>
            </w:pPr>
            <w:r w:rsidRPr="00870CD2">
              <w:rPr>
                <w:rFonts w:hint="eastAsia"/>
                <w:szCs w:val="21"/>
              </w:rPr>
              <w:t>補助事業の効果</w:t>
            </w:r>
          </w:p>
        </w:tc>
        <w:tc>
          <w:tcPr>
            <w:tcW w:w="6991" w:type="dxa"/>
            <w:gridSpan w:val="2"/>
            <w:vAlign w:val="center"/>
          </w:tcPr>
          <w:p w:rsidR="00D740FC" w:rsidRPr="00870CD2" w:rsidRDefault="00D740FC" w:rsidP="00D740FC">
            <w:pPr>
              <w:ind w:right="952"/>
              <w:rPr>
                <w:rFonts w:hAnsi="ＭＳ 明朝"/>
                <w:szCs w:val="21"/>
              </w:rPr>
            </w:pPr>
          </w:p>
        </w:tc>
      </w:tr>
      <w:tr w:rsidR="00622E6A" w:rsidRPr="00870CD2" w:rsidTr="007D3AE7">
        <w:trPr>
          <w:trHeight w:val="545"/>
        </w:trPr>
        <w:tc>
          <w:tcPr>
            <w:tcW w:w="2084" w:type="dxa"/>
            <w:vAlign w:val="center"/>
          </w:tcPr>
          <w:p w:rsidR="00D740FC" w:rsidRPr="00870CD2" w:rsidRDefault="00D740FC" w:rsidP="00D740FC">
            <w:pPr>
              <w:rPr>
                <w:dstrike/>
                <w:szCs w:val="21"/>
              </w:rPr>
            </w:pPr>
            <w:r w:rsidRPr="00870CD2">
              <w:rPr>
                <w:rFonts w:hint="eastAsia"/>
                <w:szCs w:val="21"/>
              </w:rPr>
              <w:t>補助対象経費</w:t>
            </w:r>
          </w:p>
        </w:tc>
        <w:tc>
          <w:tcPr>
            <w:tcW w:w="6991" w:type="dxa"/>
            <w:gridSpan w:val="2"/>
            <w:vAlign w:val="center"/>
          </w:tcPr>
          <w:p w:rsidR="00D740FC" w:rsidRPr="00870CD2" w:rsidRDefault="00D740FC" w:rsidP="00880F76">
            <w:pPr>
              <w:ind w:firstLineChars="599" w:firstLine="1258"/>
              <w:jc w:val="right"/>
              <w:rPr>
                <w:rFonts w:hAnsi="ＭＳ 明朝"/>
                <w:szCs w:val="21"/>
              </w:rPr>
            </w:pPr>
            <w:r w:rsidRPr="00870CD2">
              <w:rPr>
                <w:rFonts w:hAnsi="ＭＳ 明朝" w:hint="eastAsia"/>
                <w:szCs w:val="21"/>
              </w:rPr>
              <w:t>円</w:t>
            </w:r>
          </w:p>
        </w:tc>
      </w:tr>
      <w:tr w:rsidR="00622E6A" w:rsidRPr="00870CD2" w:rsidTr="007D3AE7">
        <w:trPr>
          <w:trHeight w:val="545"/>
        </w:trPr>
        <w:tc>
          <w:tcPr>
            <w:tcW w:w="2084" w:type="dxa"/>
            <w:vAlign w:val="center"/>
          </w:tcPr>
          <w:p w:rsidR="00D740FC" w:rsidRPr="00870CD2" w:rsidRDefault="00D740FC" w:rsidP="00D740FC">
            <w:pPr>
              <w:rPr>
                <w:rFonts w:hAnsi="ＭＳ 明朝"/>
                <w:szCs w:val="21"/>
              </w:rPr>
            </w:pPr>
            <w:r w:rsidRPr="00870CD2">
              <w:rPr>
                <w:rFonts w:hint="eastAsia"/>
                <w:szCs w:val="21"/>
              </w:rPr>
              <w:t>補助金交付申請額</w:t>
            </w:r>
          </w:p>
        </w:tc>
        <w:tc>
          <w:tcPr>
            <w:tcW w:w="6991" w:type="dxa"/>
            <w:gridSpan w:val="2"/>
            <w:vAlign w:val="center"/>
          </w:tcPr>
          <w:p w:rsidR="00D740FC" w:rsidRPr="00870CD2" w:rsidRDefault="00D740FC" w:rsidP="00880F76">
            <w:pPr>
              <w:ind w:firstLineChars="599" w:firstLine="1258"/>
              <w:jc w:val="right"/>
              <w:rPr>
                <w:rFonts w:hAnsi="ＭＳ 明朝"/>
                <w:szCs w:val="21"/>
              </w:rPr>
            </w:pPr>
            <w:r w:rsidRPr="00870CD2">
              <w:rPr>
                <w:rFonts w:hAnsi="ＭＳ 明朝" w:hint="eastAsia"/>
                <w:szCs w:val="21"/>
              </w:rPr>
              <w:t>円</w:t>
            </w:r>
          </w:p>
        </w:tc>
      </w:tr>
      <w:tr w:rsidR="00622E6A" w:rsidRPr="00870CD2" w:rsidTr="007D3AE7">
        <w:trPr>
          <w:trHeight w:val="545"/>
        </w:trPr>
        <w:tc>
          <w:tcPr>
            <w:tcW w:w="2084" w:type="dxa"/>
            <w:vAlign w:val="center"/>
          </w:tcPr>
          <w:p w:rsidR="00D740FC" w:rsidRPr="00870CD2" w:rsidRDefault="00D740FC" w:rsidP="00D740FC">
            <w:pPr>
              <w:rPr>
                <w:rFonts w:hAnsi="ＭＳ 明朝"/>
                <w:szCs w:val="21"/>
              </w:rPr>
            </w:pPr>
            <w:r w:rsidRPr="00870CD2">
              <w:rPr>
                <w:rFonts w:hAnsi="ＭＳ 明朝" w:hint="eastAsia"/>
                <w:szCs w:val="21"/>
              </w:rPr>
              <w:t>内外の改装修復</w:t>
            </w:r>
          </w:p>
        </w:tc>
        <w:tc>
          <w:tcPr>
            <w:tcW w:w="1766" w:type="dxa"/>
            <w:vAlign w:val="center"/>
          </w:tcPr>
          <w:p w:rsidR="00D740FC" w:rsidRPr="00870CD2" w:rsidRDefault="00D740FC" w:rsidP="00D740FC">
            <w:pPr>
              <w:rPr>
                <w:szCs w:val="21"/>
              </w:rPr>
            </w:pPr>
            <w:r w:rsidRPr="00870CD2">
              <w:rPr>
                <w:rFonts w:hint="eastAsia"/>
                <w:szCs w:val="21"/>
              </w:rPr>
              <w:t>施工期間</w:t>
            </w:r>
          </w:p>
        </w:tc>
        <w:tc>
          <w:tcPr>
            <w:tcW w:w="5225" w:type="dxa"/>
            <w:vAlign w:val="center"/>
          </w:tcPr>
          <w:p w:rsidR="00D740FC" w:rsidRPr="00870CD2" w:rsidRDefault="00D740FC" w:rsidP="007D3AE7">
            <w:pPr>
              <w:ind w:firstLineChars="100" w:firstLine="210"/>
              <w:rPr>
                <w:rFonts w:hAnsi="ＭＳ 明朝"/>
                <w:szCs w:val="21"/>
              </w:rPr>
            </w:pPr>
            <w:r w:rsidRPr="00870CD2">
              <w:rPr>
                <w:rFonts w:hAnsi="ＭＳ 明朝" w:hint="eastAsia"/>
                <w:szCs w:val="21"/>
              </w:rPr>
              <w:t xml:space="preserve">　　</w:t>
            </w:r>
            <w:r w:rsidR="007D3AE7" w:rsidRPr="00870CD2">
              <w:rPr>
                <w:rFonts w:hAnsi="ＭＳ 明朝" w:hint="eastAsia"/>
                <w:szCs w:val="21"/>
              </w:rPr>
              <w:t xml:space="preserve">　</w:t>
            </w:r>
            <w:r w:rsidRPr="00870CD2">
              <w:rPr>
                <w:rFonts w:hAnsi="ＭＳ 明朝" w:hint="eastAsia"/>
                <w:szCs w:val="21"/>
              </w:rPr>
              <w:t>年　　月　　日　～</w:t>
            </w:r>
          </w:p>
          <w:p w:rsidR="00D740FC" w:rsidRPr="00870CD2" w:rsidRDefault="00D740FC" w:rsidP="007D3AE7">
            <w:pPr>
              <w:ind w:firstLineChars="100" w:firstLine="210"/>
              <w:rPr>
                <w:rFonts w:hAnsi="ＭＳ 明朝"/>
                <w:szCs w:val="21"/>
              </w:rPr>
            </w:pPr>
            <w:r w:rsidRPr="00870CD2">
              <w:rPr>
                <w:rFonts w:hAnsi="ＭＳ 明朝" w:hint="eastAsia"/>
                <w:szCs w:val="21"/>
              </w:rPr>
              <w:t xml:space="preserve">　　</w:t>
            </w:r>
            <w:r w:rsidR="007D3AE7" w:rsidRPr="00870CD2">
              <w:rPr>
                <w:rFonts w:hAnsi="ＭＳ 明朝" w:hint="eastAsia"/>
                <w:szCs w:val="21"/>
              </w:rPr>
              <w:t xml:space="preserve">　</w:t>
            </w:r>
            <w:r w:rsidRPr="00870CD2">
              <w:rPr>
                <w:rFonts w:hAnsi="ＭＳ 明朝" w:hint="eastAsia"/>
                <w:szCs w:val="21"/>
              </w:rPr>
              <w:t>年　　月　　日</w:t>
            </w:r>
          </w:p>
        </w:tc>
      </w:tr>
      <w:tr w:rsidR="00622E6A" w:rsidRPr="00870CD2" w:rsidTr="007D3AE7">
        <w:trPr>
          <w:trHeight w:val="545"/>
        </w:trPr>
        <w:tc>
          <w:tcPr>
            <w:tcW w:w="2084" w:type="dxa"/>
            <w:vAlign w:val="center"/>
          </w:tcPr>
          <w:p w:rsidR="00D740FC" w:rsidRPr="00870CD2" w:rsidRDefault="00D740FC" w:rsidP="00880F76">
            <w:pPr>
              <w:rPr>
                <w:rFonts w:hAnsi="ＭＳ 明朝"/>
                <w:szCs w:val="21"/>
              </w:rPr>
            </w:pPr>
            <w:r w:rsidRPr="00870CD2">
              <w:rPr>
                <w:rFonts w:hAnsi="ＭＳ 明朝" w:hint="eastAsia"/>
                <w:szCs w:val="21"/>
              </w:rPr>
              <w:t>建造物住所</w:t>
            </w:r>
          </w:p>
        </w:tc>
        <w:tc>
          <w:tcPr>
            <w:tcW w:w="6991" w:type="dxa"/>
            <w:gridSpan w:val="2"/>
            <w:vAlign w:val="center"/>
          </w:tcPr>
          <w:p w:rsidR="00D740FC" w:rsidRPr="00870CD2" w:rsidRDefault="00D740FC" w:rsidP="00880F76">
            <w:pPr>
              <w:spacing w:line="480" w:lineRule="auto"/>
              <w:rPr>
                <w:rFonts w:hAnsi="ＭＳ 明朝"/>
                <w:szCs w:val="21"/>
              </w:rPr>
            </w:pPr>
          </w:p>
        </w:tc>
      </w:tr>
      <w:tr w:rsidR="00622E6A" w:rsidRPr="00870CD2" w:rsidTr="007D3AE7">
        <w:trPr>
          <w:trHeight w:val="545"/>
        </w:trPr>
        <w:tc>
          <w:tcPr>
            <w:tcW w:w="2084" w:type="dxa"/>
            <w:vAlign w:val="center"/>
          </w:tcPr>
          <w:p w:rsidR="00D740FC" w:rsidRPr="00870CD2" w:rsidRDefault="00D740FC" w:rsidP="00880F76">
            <w:pPr>
              <w:rPr>
                <w:rFonts w:hAnsi="ＭＳ 明朝"/>
                <w:szCs w:val="21"/>
              </w:rPr>
            </w:pPr>
            <w:r w:rsidRPr="00870CD2">
              <w:rPr>
                <w:rFonts w:hAnsi="ＭＳ 明朝" w:hint="eastAsia"/>
                <w:szCs w:val="21"/>
              </w:rPr>
              <w:t>建造物面積</w:t>
            </w:r>
          </w:p>
        </w:tc>
        <w:tc>
          <w:tcPr>
            <w:tcW w:w="6991" w:type="dxa"/>
            <w:gridSpan w:val="2"/>
            <w:vAlign w:val="center"/>
          </w:tcPr>
          <w:p w:rsidR="00D740FC" w:rsidRPr="00870CD2" w:rsidRDefault="00D740FC" w:rsidP="007D3AE7">
            <w:pPr>
              <w:rPr>
                <w:rFonts w:hAnsi="ＭＳ 明朝"/>
                <w:szCs w:val="21"/>
              </w:rPr>
            </w:pPr>
            <w:r w:rsidRPr="00870CD2">
              <w:rPr>
                <w:rFonts w:hAnsi="ＭＳ 明朝" w:hint="eastAsia"/>
                <w:szCs w:val="21"/>
              </w:rPr>
              <w:t xml:space="preserve">　　　　　　　　　　　　　　　</w:t>
            </w:r>
            <w:r w:rsidRPr="00870CD2">
              <w:rPr>
                <w:rFonts w:hAnsi="ＭＳ 明朝"/>
                <w:szCs w:val="21"/>
              </w:rPr>
              <w:t>m</w:t>
            </w:r>
            <w:r w:rsidRPr="00870CD2">
              <w:rPr>
                <w:rFonts w:hAnsi="ＭＳ 明朝"/>
                <w:szCs w:val="21"/>
                <w:vertAlign w:val="superscript"/>
              </w:rPr>
              <w:t>2</w:t>
            </w:r>
            <w:r w:rsidRPr="00870CD2">
              <w:rPr>
                <w:rFonts w:hAnsi="ＭＳ 明朝" w:hint="eastAsia"/>
                <w:szCs w:val="21"/>
              </w:rPr>
              <w:t>（　　　　　坪）</w:t>
            </w:r>
          </w:p>
        </w:tc>
      </w:tr>
      <w:tr w:rsidR="00622E6A" w:rsidRPr="00870CD2" w:rsidTr="007D3AE7">
        <w:trPr>
          <w:trHeight w:val="545"/>
        </w:trPr>
        <w:tc>
          <w:tcPr>
            <w:tcW w:w="2084" w:type="dxa"/>
            <w:vAlign w:val="center"/>
          </w:tcPr>
          <w:p w:rsidR="00D740FC" w:rsidRPr="00870CD2" w:rsidRDefault="00D740FC" w:rsidP="00880F76">
            <w:pPr>
              <w:rPr>
                <w:rFonts w:hAnsi="ＭＳ 明朝"/>
                <w:szCs w:val="21"/>
              </w:rPr>
            </w:pPr>
            <w:r w:rsidRPr="00870CD2">
              <w:rPr>
                <w:rFonts w:hAnsi="ＭＳ 明朝" w:hint="eastAsia"/>
                <w:szCs w:val="21"/>
              </w:rPr>
              <w:t>建造物所有者</w:t>
            </w:r>
          </w:p>
        </w:tc>
        <w:tc>
          <w:tcPr>
            <w:tcW w:w="6991" w:type="dxa"/>
            <w:gridSpan w:val="2"/>
            <w:vAlign w:val="center"/>
          </w:tcPr>
          <w:p w:rsidR="00D740FC" w:rsidRPr="00870CD2" w:rsidRDefault="00D740FC" w:rsidP="00880F76">
            <w:pPr>
              <w:spacing w:line="480" w:lineRule="auto"/>
              <w:rPr>
                <w:rFonts w:hAnsi="ＭＳ 明朝"/>
                <w:szCs w:val="21"/>
              </w:rPr>
            </w:pPr>
          </w:p>
        </w:tc>
      </w:tr>
    </w:tbl>
    <w:p w:rsidR="00D740FC" w:rsidRPr="00870CD2" w:rsidRDefault="00D740FC" w:rsidP="00D740FC">
      <w:pPr>
        <w:spacing w:line="240" w:lineRule="atLeast"/>
        <w:rPr>
          <w:rFonts w:hAnsi="ＭＳ 明朝"/>
          <w:szCs w:val="21"/>
        </w:rPr>
      </w:pPr>
      <w:r w:rsidRPr="00870CD2">
        <w:rPr>
          <w:rFonts w:hAnsi="ＭＳ 明朝" w:hint="eastAsia"/>
          <w:szCs w:val="21"/>
        </w:rPr>
        <w:t>添付資料</w:t>
      </w:r>
    </w:p>
    <w:p w:rsidR="00D740FC" w:rsidRPr="00870CD2" w:rsidRDefault="00D740FC" w:rsidP="00D740FC">
      <w:pPr>
        <w:spacing w:line="240" w:lineRule="atLeast"/>
        <w:rPr>
          <w:rFonts w:hAnsi="ＭＳ 明朝"/>
          <w:szCs w:val="21"/>
        </w:rPr>
      </w:pPr>
      <w:r w:rsidRPr="00870CD2">
        <w:rPr>
          <w:rFonts w:hAnsi="ＭＳ 明朝" w:hint="eastAsia"/>
          <w:szCs w:val="21"/>
        </w:rPr>
        <w:t xml:space="preserve">　⑴　次表のとおり</w:t>
      </w:r>
    </w:p>
    <w:p w:rsidR="00D740FC" w:rsidRPr="00870CD2" w:rsidRDefault="00D740FC" w:rsidP="00D740FC">
      <w:pPr>
        <w:spacing w:line="240" w:lineRule="atLeast"/>
        <w:rPr>
          <w:rFonts w:hAnsi="ＭＳ 明朝"/>
          <w:szCs w:val="21"/>
        </w:rPr>
      </w:pPr>
      <w:r w:rsidRPr="00870CD2">
        <w:rPr>
          <w:rFonts w:hAnsi="ＭＳ 明朝" w:hint="eastAsia"/>
          <w:szCs w:val="21"/>
        </w:rPr>
        <w:t xml:space="preserve">　⑵　その他市長が必要と認める書類</w:t>
      </w:r>
    </w:p>
    <w:p w:rsidR="00D740FC" w:rsidRPr="00870CD2" w:rsidRDefault="00D740FC" w:rsidP="00D740FC">
      <w:pPr>
        <w:spacing w:line="240" w:lineRule="atLeast"/>
        <w:rPr>
          <w:rFonts w:hAnsi="ＭＳ 明朝"/>
          <w:szCs w:val="21"/>
        </w:rPr>
      </w:pPr>
    </w:p>
    <w:p w:rsidR="00091F66" w:rsidRPr="00870CD2" w:rsidRDefault="00811994" w:rsidP="00091F66">
      <w:pPr>
        <w:spacing w:line="240" w:lineRule="atLeast"/>
        <w:rPr>
          <w:rFonts w:hAnsi="ＭＳ 明朝"/>
          <w:szCs w:val="21"/>
        </w:rPr>
      </w:pPr>
      <w:r>
        <w:rPr>
          <w:rFonts w:hAnsi="ＭＳ 明朝"/>
          <w:szCs w:val="21"/>
        </w:rPr>
        <w:br w:type="page"/>
      </w:r>
      <w:r w:rsidR="00091F66" w:rsidRPr="00870CD2">
        <w:rPr>
          <w:rFonts w:hAnsi="ＭＳ 明朝" w:hint="eastAsia"/>
          <w:szCs w:val="21"/>
        </w:rPr>
        <w:lastRenderedPageBreak/>
        <w:t xml:space="preserve">　添付書類</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211"/>
        <w:gridCol w:w="3118"/>
      </w:tblGrid>
      <w:tr w:rsidR="00091F66" w:rsidRPr="00870CD2" w:rsidTr="00CE7F1E">
        <w:trPr>
          <w:trHeight w:val="496"/>
        </w:trPr>
        <w:tc>
          <w:tcPr>
            <w:tcW w:w="5211" w:type="dxa"/>
            <w:vAlign w:val="center"/>
          </w:tcPr>
          <w:p w:rsidR="00091F66" w:rsidRPr="00870CD2" w:rsidRDefault="00091F66" w:rsidP="00CE7F1E">
            <w:pPr>
              <w:jc w:val="center"/>
              <w:rPr>
                <w:rFonts w:hAnsi="ＭＳ 明朝"/>
                <w:sz w:val="18"/>
                <w:szCs w:val="18"/>
              </w:rPr>
            </w:pPr>
            <w:r w:rsidRPr="00870CD2">
              <w:rPr>
                <w:rFonts w:hAnsi="ＭＳ 明朝" w:hint="eastAsia"/>
                <w:sz w:val="18"/>
                <w:szCs w:val="18"/>
              </w:rPr>
              <w:t>添付書類</w:t>
            </w:r>
          </w:p>
        </w:tc>
        <w:tc>
          <w:tcPr>
            <w:tcW w:w="3118" w:type="dxa"/>
            <w:vAlign w:val="center"/>
          </w:tcPr>
          <w:p w:rsidR="00091F66" w:rsidRPr="00870CD2" w:rsidRDefault="00091F66" w:rsidP="00CE7F1E">
            <w:pPr>
              <w:widowControl/>
              <w:jc w:val="center"/>
              <w:rPr>
                <w:rFonts w:hAnsi="ＭＳ 明朝" w:cs="ＭＳ Ｐゴシック"/>
                <w:sz w:val="18"/>
                <w:szCs w:val="18"/>
              </w:rPr>
            </w:pPr>
            <w:r w:rsidRPr="00870CD2">
              <w:rPr>
                <w:rFonts w:hAnsi="ＭＳ 明朝" w:cs="ＭＳ Ｐゴシック" w:hint="eastAsia"/>
                <w:sz w:val="18"/>
                <w:szCs w:val="18"/>
              </w:rPr>
              <w:t>内部改装</w:t>
            </w:r>
            <w:r>
              <w:rPr>
                <w:rFonts w:hAnsi="ＭＳ 明朝" w:cs="ＭＳ Ｐゴシック" w:hint="eastAsia"/>
                <w:sz w:val="18"/>
                <w:szCs w:val="18"/>
              </w:rPr>
              <w:t>・</w:t>
            </w:r>
            <w:r w:rsidRPr="00870CD2">
              <w:rPr>
                <w:rFonts w:hAnsi="ＭＳ 明朝" w:cs="ＭＳ Ｐゴシック" w:hint="eastAsia"/>
                <w:sz w:val="18"/>
                <w:szCs w:val="18"/>
              </w:rPr>
              <w:t>外観修復</w:t>
            </w:r>
          </w:p>
        </w:tc>
      </w:tr>
      <w:tr w:rsidR="00091F66" w:rsidRPr="00870CD2" w:rsidTr="00CE7F1E">
        <w:trPr>
          <w:trHeight w:val="467"/>
        </w:trPr>
        <w:tc>
          <w:tcPr>
            <w:tcW w:w="5211" w:type="dxa"/>
            <w:vAlign w:val="center"/>
          </w:tcPr>
          <w:p w:rsidR="00091F66" w:rsidRPr="00870CD2" w:rsidRDefault="00091F66" w:rsidP="00CE7F1E">
            <w:pPr>
              <w:rPr>
                <w:rFonts w:hAnsi="ＭＳ 明朝"/>
                <w:sz w:val="18"/>
                <w:szCs w:val="18"/>
              </w:rPr>
            </w:pPr>
            <w:r w:rsidRPr="00870CD2">
              <w:rPr>
                <w:rFonts w:hAnsi="ＭＳ 明朝" w:cs="ＭＳ Ｐゴシック" w:hint="eastAsia"/>
                <w:sz w:val="18"/>
                <w:szCs w:val="18"/>
              </w:rPr>
              <w:t>建造物の位置図</w:t>
            </w:r>
          </w:p>
        </w:tc>
        <w:tc>
          <w:tcPr>
            <w:tcW w:w="3118" w:type="dxa"/>
            <w:vAlign w:val="center"/>
          </w:tcPr>
          <w:p w:rsidR="00091F66" w:rsidRPr="00870CD2" w:rsidRDefault="00091F66" w:rsidP="00CE7F1E">
            <w:pPr>
              <w:jc w:val="center"/>
              <w:rPr>
                <w:rFonts w:hAnsi="ＭＳ 明朝"/>
                <w:sz w:val="18"/>
                <w:szCs w:val="18"/>
              </w:rPr>
            </w:pPr>
            <w:r w:rsidRPr="00870CD2">
              <w:rPr>
                <w:rFonts w:hAnsi="ＭＳ 明朝" w:hint="eastAsia"/>
                <w:sz w:val="18"/>
                <w:szCs w:val="18"/>
              </w:rPr>
              <w:t>○</w:t>
            </w:r>
          </w:p>
        </w:tc>
      </w:tr>
      <w:tr w:rsidR="00091F66" w:rsidRPr="00870CD2" w:rsidTr="00CE7F1E">
        <w:trPr>
          <w:trHeight w:val="467"/>
        </w:trPr>
        <w:tc>
          <w:tcPr>
            <w:tcW w:w="5211" w:type="dxa"/>
            <w:vAlign w:val="center"/>
          </w:tcPr>
          <w:p w:rsidR="00091F66" w:rsidRPr="00870CD2" w:rsidRDefault="00091F66" w:rsidP="00CE7F1E">
            <w:pPr>
              <w:rPr>
                <w:rFonts w:hAnsi="ＭＳ 明朝"/>
                <w:sz w:val="18"/>
                <w:szCs w:val="18"/>
              </w:rPr>
            </w:pPr>
            <w:r w:rsidRPr="00870CD2">
              <w:rPr>
                <w:rFonts w:hAnsi="ＭＳ 明朝" w:cs="ＭＳ Ｐゴシック" w:hint="eastAsia"/>
                <w:sz w:val="18"/>
                <w:szCs w:val="18"/>
              </w:rPr>
              <w:t>設計書及び図面</w:t>
            </w:r>
          </w:p>
        </w:tc>
        <w:tc>
          <w:tcPr>
            <w:tcW w:w="3118" w:type="dxa"/>
            <w:vAlign w:val="center"/>
          </w:tcPr>
          <w:p w:rsidR="00091F66" w:rsidRPr="00870CD2" w:rsidRDefault="00091F66" w:rsidP="00CE7F1E">
            <w:pPr>
              <w:widowControl/>
              <w:jc w:val="center"/>
              <w:rPr>
                <w:rFonts w:hAnsi="ＭＳ 明朝" w:cs="ＭＳ Ｐゴシック"/>
                <w:sz w:val="18"/>
                <w:szCs w:val="18"/>
              </w:rPr>
            </w:pPr>
            <w:r w:rsidRPr="00870CD2">
              <w:rPr>
                <w:rFonts w:hAnsi="ＭＳ 明朝" w:cs="ＭＳ Ｐゴシック" w:hint="eastAsia"/>
                <w:sz w:val="18"/>
                <w:szCs w:val="18"/>
              </w:rPr>
              <w:t>○</w:t>
            </w:r>
          </w:p>
        </w:tc>
      </w:tr>
      <w:tr w:rsidR="00091F66" w:rsidRPr="00870CD2" w:rsidTr="00CE7F1E">
        <w:trPr>
          <w:trHeight w:val="467"/>
        </w:trPr>
        <w:tc>
          <w:tcPr>
            <w:tcW w:w="5211" w:type="dxa"/>
            <w:vAlign w:val="center"/>
          </w:tcPr>
          <w:p w:rsidR="00091F66" w:rsidRPr="00870CD2" w:rsidRDefault="00091F66" w:rsidP="00CE7F1E">
            <w:pPr>
              <w:rPr>
                <w:rFonts w:hAnsi="ＭＳ 明朝"/>
                <w:sz w:val="18"/>
                <w:szCs w:val="18"/>
              </w:rPr>
            </w:pPr>
            <w:r w:rsidRPr="00870CD2">
              <w:rPr>
                <w:rFonts w:hAnsi="ＭＳ 明朝" w:cs="ＭＳ Ｐゴシック" w:hint="eastAsia"/>
                <w:sz w:val="18"/>
                <w:szCs w:val="18"/>
              </w:rPr>
              <w:t>改装箇所の写真</w:t>
            </w:r>
          </w:p>
        </w:tc>
        <w:tc>
          <w:tcPr>
            <w:tcW w:w="3118" w:type="dxa"/>
            <w:vAlign w:val="center"/>
          </w:tcPr>
          <w:p w:rsidR="00091F66" w:rsidRPr="00870CD2" w:rsidRDefault="00091F66" w:rsidP="00CE7F1E">
            <w:pPr>
              <w:widowControl/>
              <w:jc w:val="center"/>
              <w:rPr>
                <w:rFonts w:hAnsi="ＭＳ 明朝" w:cs="ＭＳ Ｐゴシック"/>
                <w:sz w:val="18"/>
                <w:szCs w:val="18"/>
              </w:rPr>
            </w:pPr>
            <w:r w:rsidRPr="00870CD2">
              <w:rPr>
                <w:rFonts w:hAnsi="ＭＳ 明朝" w:cs="ＭＳ Ｐゴシック" w:hint="eastAsia"/>
                <w:sz w:val="18"/>
                <w:szCs w:val="18"/>
              </w:rPr>
              <w:t>○</w:t>
            </w:r>
          </w:p>
        </w:tc>
      </w:tr>
      <w:tr w:rsidR="00091F66" w:rsidRPr="00870CD2" w:rsidTr="00CE7F1E">
        <w:trPr>
          <w:trHeight w:val="467"/>
        </w:trPr>
        <w:tc>
          <w:tcPr>
            <w:tcW w:w="5211" w:type="dxa"/>
            <w:vAlign w:val="center"/>
          </w:tcPr>
          <w:p w:rsidR="00091F66" w:rsidRPr="00870CD2" w:rsidRDefault="00091F66" w:rsidP="00CE7F1E">
            <w:pPr>
              <w:rPr>
                <w:rFonts w:hAnsi="ＭＳ 明朝"/>
                <w:sz w:val="18"/>
                <w:szCs w:val="18"/>
              </w:rPr>
            </w:pPr>
            <w:r w:rsidRPr="00870CD2">
              <w:rPr>
                <w:rFonts w:hAnsi="ＭＳ 明朝" w:cs="ＭＳ Ｐゴシック" w:hint="eastAsia"/>
                <w:sz w:val="18"/>
                <w:szCs w:val="18"/>
              </w:rPr>
              <w:t>事業計画書</w:t>
            </w:r>
          </w:p>
        </w:tc>
        <w:tc>
          <w:tcPr>
            <w:tcW w:w="3118" w:type="dxa"/>
            <w:vAlign w:val="center"/>
          </w:tcPr>
          <w:p w:rsidR="00091F66" w:rsidRPr="00870CD2" w:rsidRDefault="00091F66" w:rsidP="00CE7F1E">
            <w:pPr>
              <w:widowControl/>
              <w:jc w:val="center"/>
              <w:rPr>
                <w:rFonts w:hAnsi="ＭＳ 明朝" w:cs="ＭＳ Ｐゴシック"/>
                <w:sz w:val="18"/>
                <w:szCs w:val="18"/>
              </w:rPr>
            </w:pPr>
            <w:r w:rsidRPr="00870CD2">
              <w:rPr>
                <w:rFonts w:hAnsi="ＭＳ 明朝" w:cs="ＭＳ Ｐゴシック" w:hint="eastAsia"/>
                <w:sz w:val="18"/>
                <w:szCs w:val="18"/>
              </w:rPr>
              <w:t>○</w:t>
            </w:r>
          </w:p>
        </w:tc>
      </w:tr>
      <w:tr w:rsidR="00091F66" w:rsidRPr="00870CD2" w:rsidTr="00CE7F1E">
        <w:trPr>
          <w:trHeight w:val="467"/>
        </w:trPr>
        <w:tc>
          <w:tcPr>
            <w:tcW w:w="5211" w:type="dxa"/>
            <w:vAlign w:val="center"/>
          </w:tcPr>
          <w:p w:rsidR="00091F66" w:rsidRPr="00870CD2" w:rsidRDefault="00091F66" w:rsidP="00CE7F1E">
            <w:pPr>
              <w:rPr>
                <w:rFonts w:hAnsi="ＭＳ 明朝"/>
                <w:sz w:val="18"/>
                <w:szCs w:val="18"/>
              </w:rPr>
            </w:pPr>
            <w:r w:rsidRPr="00870CD2">
              <w:rPr>
                <w:rFonts w:hAnsi="ＭＳ 明朝" w:cs="ＭＳ Ｐゴシック" w:hint="eastAsia"/>
                <w:sz w:val="18"/>
                <w:szCs w:val="18"/>
              </w:rPr>
              <w:t>収支予算書</w:t>
            </w:r>
          </w:p>
        </w:tc>
        <w:tc>
          <w:tcPr>
            <w:tcW w:w="3118" w:type="dxa"/>
            <w:vAlign w:val="center"/>
          </w:tcPr>
          <w:p w:rsidR="00091F66" w:rsidRPr="00870CD2" w:rsidRDefault="00091F66" w:rsidP="00CE7F1E">
            <w:pPr>
              <w:widowControl/>
              <w:jc w:val="center"/>
              <w:rPr>
                <w:rFonts w:hAnsi="ＭＳ 明朝" w:cs="ＭＳ Ｐゴシック"/>
                <w:sz w:val="18"/>
                <w:szCs w:val="18"/>
              </w:rPr>
            </w:pPr>
            <w:r w:rsidRPr="00870CD2">
              <w:rPr>
                <w:rFonts w:hAnsi="ＭＳ 明朝" w:cs="ＭＳ Ｐゴシック" w:hint="eastAsia"/>
                <w:sz w:val="18"/>
                <w:szCs w:val="18"/>
              </w:rPr>
              <w:t>○</w:t>
            </w:r>
          </w:p>
        </w:tc>
      </w:tr>
      <w:tr w:rsidR="00091F66" w:rsidRPr="00870CD2" w:rsidTr="00CE7F1E">
        <w:trPr>
          <w:trHeight w:val="467"/>
        </w:trPr>
        <w:tc>
          <w:tcPr>
            <w:tcW w:w="5211" w:type="dxa"/>
            <w:vAlign w:val="center"/>
          </w:tcPr>
          <w:p w:rsidR="00091F66" w:rsidRPr="00870CD2" w:rsidRDefault="00091F66" w:rsidP="00CE7F1E">
            <w:pPr>
              <w:rPr>
                <w:rFonts w:hAnsi="ＭＳ 明朝"/>
                <w:sz w:val="18"/>
                <w:szCs w:val="18"/>
              </w:rPr>
            </w:pPr>
            <w:r w:rsidRPr="00870CD2">
              <w:rPr>
                <w:rFonts w:hAnsi="ＭＳ 明朝" w:cs="ＭＳ Ｐゴシック" w:hint="eastAsia"/>
                <w:sz w:val="18"/>
                <w:szCs w:val="18"/>
              </w:rPr>
              <w:t xml:space="preserve">構成及び定款書類　</w:t>
            </w:r>
            <w:r w:rsidRPr="00870CD2">
              <w:rPr>
                <w:rFonts w:hAnsi="ＭＳ 明朝" w:hint="eastAsia"/>
                <w:sz w:val="16"/>
                <w:szCs w:val="18"/>
              </w:rPr>
              <w:t>※</w:t>
            </w:r>
            <w:r w:rsidRPr="004A4DF1">
              <w:rPr>
                <w:rFonts w:hAnsi="ＭＳ 明朝" w:hint="eastAsia"/>
                <w:sz w:val="16"/>
                <w:szCs w:val="18"/>
              </w:rPr>
              <w:t xml:space="preserve">　申請者が</w:t>
            </w:r>
            <w:r>
              <w:rPr>
                <w:rFonts w:hAnsi="ＭＳ 明朝" w:hint="eastAsia"/>
                <w:sz w:val="16"/>
                <w:szCs w:val="18"/>
              </w:rPr>
              <w:t>法人又は</w:t>
            </w:r>
            <w:r w:rsidRPr="004A4DF1">
              <w:rPr>
                <w:rFonts w:hAnsi="ＭＳ 明朝" w:hint="eastAsia"/>
                <w:sz w:val="16"/>
                <w:szCs w:val="18"/>
              </w:rPr>
              <w:t>団体の場合のみ提出。</w:t>
            </w:r>
          </w:p>
        </w:tc>
        <w:tc>
          <w:tcPr>
            <w:tcW w:w="3118" w:type="dxa"/>
            <w:vAlign w:val="center"/>
          </w:tcPr>
          <w:p w:rsidR="00091F66" w:rsidRPr="00870CD2" w:rsidRDefault="00091F66" w:rsidP="00CE7F1E">
            <w:pPr>
              <w:widowControl/>
              <w:jc w:val="center"/>
              <w:rPr>
                <w:rFonts w:hAnsi="ＭＳ 明朝" w:cs="ＭＳ Ｐゴシック"/>
                <w:sz w:val="18"/>
                <w:szCs w:val="18"/>
              </w:rPr>
            </w:pPr>
            <w:r w:rsidRPr="00870CD2">
              <w:rPr>
                <w:rFonts w:hAnsi="ＭＳ 明朝" w:cs="ＭＳ Ｐゴシック" w:hint="eastAsia"/>
                <w:sz w:val="18"/>
                <w:szCs w:val="18"/>
              </w:rPr>
              <w:t>○</w:t>
            </w:r>
          </w:p>
        </w:tc>
      </w:tr>
      <w:tr w:rsidR="00091F66" w:rsidRPr="00870CD2" w:rsidTr="00CE7F1E">
        <w:trPr>
          <w:trHeight w:val="467"/>
        </w:trPr>
        <w:tc>
          <w:tcPr>
            <w:tcW w:w="5211" w:type="dxa"/>
            <w:vAlign w:val="center"/>
          </w:tcPr>
          <w:p w:rsidR="00091F66" w:rsidRPr="00870CD2" w:rsidRDefault="00091F66" w:rsidP="00CE7F1E">
            <w:pPr>
              <w:rPr>
                <w:rFonts w:hAnsi="ＭＳ 明朝" w:cs="ＭＳ Ｐゴシック"/>
                <w:sz w:val="18"/>
                <w:szCs w:val="18"/>
              </w:rPr>
            </w:pPr>
            <w:r w:rsidRPr="00870CD2">
              <w:rPr>
                <w:rFonts w:hAnsi="ＭＳ 明朝" w:cs="ＭＳ Ｐゴシック" w:hint="eastAsia"/>
                <w:sz w:val="18"/>
                <w:szCs w:val="18"/>
              </w:rPr>
              <w:t>佐渡市提出用の納税証明書</w:t>
            </w:r>
          </w:p>
        </w:tc>
        <w:tc>
          <w:tcPr>
            <w:tcW w:w="3118" w:type="dxa"/>
            <w:vAlign w:val="center"/>
          </w:tcPr>
          <w:p w:rsidR="00091F66" w:rsidRPr="00870CD2" w:rsidRDefault="00091F66" w:rsidP="00CE7F1E">
            <w:pPr>
              <w:jc w:val="center"/>
              <w:rPr>
                <w:rFonts w:hAnsi="ＭＳ 明朝"/>
                <w:sz w:val="18"/>
                <w:szCs w:val="18"/>
              </w:rPr>
            </w:pPr>
            <w:r w:rsidRPr="00870CD2">
              <w:rPr>
                <w:rFonts w:hAnsi="ＭＳ 明朝" w:hint="eastAsia"/>
                <w:sz w:val="18"/>
                <w:szCs w:val="18"/>
              </w:rPr>
              <w:t>○</w:t>
            </w:r>
          </w:p>
        </w:tc>
      </w:tr>
      <w:tr w:rsidR="00091F66" w:rsidRPr="00870CD2" w:rsidTr="00CE7F1E">
        <w:trPr>
          <w:trHeight w:val="467"/>
        </w:trPr>
        <w:tc>
          <w:tcPr>
            <w:tcW w:w="5211" w:type="dxa"/>
            <w:vAlign w:val="center"/>
          </w:tcPr>
          <w:p w:rsidR="00091F66" w:rsidRPr="00870CD2" w:rsidRDefault="00091F66" w:rsidP="00CE7F1E">
            <w:pPr>
              <w:rPr>
                <w:rFonts w:hAnsi="ＭＳ 明朝" w:cs="ＭＳ Ｐゴシック"/>
                <w:sz w:val="18"/>
                <w:szCs w:val="18"/>
              </w:rPr>
            </w:pPr>
            <w:r w:rsidRPr="00870CD2">
              <w:rPr>
                <w:rFonts w:hAnsi="ＭＳ 明朝" w:cs="ＭＳ Ｐゴシック" w:hint="eastAsia"/>
                <w:sz w:val="18"/>
                <w:szCs w:val="18"/>
              </w:rPr>
              <w:t>誓約書（別紙）</w:t>
            </w:r>
          </w:p>
        </w:tc>
        <w:tc>
          <w:tcPr>
            <w:tcW w:w="3118" w:type="dxa"/>
            <w:vAlign w:val="center"/>
          </w:tcPr>
          <w:p w:rsidR="00091F66" w:rsidRPr="00870CD2" w:rsidRDefault="00091F66" w:rsidP="00CE7F1E">
            <w:pPr>
              <w:jc w:val="center"/>
              <w:rPr>
                <w:rFonts w:hAnsi="ＭＳ 明朝"/>
                <w:sz w:val="18"/>
                <w:szCs w:val="18"/>
              </w:rPr>
            </w:pPr>
            <w:r w:rsidRPr="00870CD2">
              <w:rPr>
                <w:rFonts w:hAnsi="ＭＳ 明朝" w:hint="eastAsia"/>
                <w:sz w:val="18"/>
                <w:szCs w:val="18"/>
              </w:rPr>
              <w:t>○</w:t>
            </w:r>
          </w:p>
        </w:tc>
      </w:tr>
    </w:tbl>
    <w:p w:rsidR="00091F66" w:rsidRDefault="00091F66" w:rsidP="00091F66">
      <w:pPr>
        <w:rPr>
          <w:rFonts w:hAnsi="ＭＳ 明朝"/>
        </w:rPr>
      </w:pPr>
    </w:p>
    <w:p w:rsidR="00091F66" w:rsidRDefault="00091F66" w:rsidP="00091F66">
      <w:pPr>
        <w:rPr>
          <w:rFonts w:hAnsi="ＭＳ 明朝"/>
        </w:rPr>
      </w:pPr>
      <w:r>
        <w:rPr>
          <w:rFonts w:hAnsi="ＭＳ 明朝" w:hint="eastAsia"/>
        </w:rPr>
        <w:t>※</w:t>
      </w:r>
      <w:r>
        <w:rPr>
          <w:rFonts w:hAnsi="ＭＳ 明朝"/>
        </w:rPr>
        <w:t xml:space="preserve"> </w:t>
      </w:r>
      <w:r w:rsidR="00EE22A6" w:rsidRPr="00EE22A6">
        <w:rPr>
          <w:rFonts w:hAnsi="ＭＳ 明朝" w:hint="eastAsia"/>
        </w:rPr>
        <w:t>上記以外に、必要に応じてその他の書類もご提出ください。</w:t>
      </w:r>
      <w:bookmarkStart w:id="0" w:name="_GoBack"/>
      <w:bookmarkEnd w:id="0"/>
    </w:p>
    <w:p w:rsidR="00091F66" w:rsidRPr="00870CD2" w:rsidRDefault="00091F66" w:rsidP="00091F66">
      <w:pPr>
        <w:rPr>
          <w:rFonts w:hAnsi="ＭＳ 明朝"/>
        </w:rPr>
      </w:pPr>
      <w:r>
        <w:rPr>
          <w:rFonts w:hAnsi="ＭＳ 明朝" w:hint="eastAsia"/>
        </w:rPr>
        <w:t>※</w:t>
      </w:r>
      <w:r>
        <w:rPr>
          <w:rFonts w:hAnsi="ＭＳ 明朝"/>
        </w:rPr>
        <w:t xml:space="preserve"> </w:t>
      </w:r>
      <w:r>
        <w:rPr>
          <w:rFonts w:hAnsi="ＭＳ 明朝" w:hint="eastAsia"/>
        </w:rPr>
        <w:t>作成に際しては、別途「</w:t>
      </w:r>
      <w:r w:rsidRPr="002D41FA">
        <w:rPr>
          <w:rFonts w:hAnsi="ＭＳ 明朝" w:hint="eastAsia"/>
        </w:rPr>
        <w:t>添付書類の作成について</w:t>
      </w:r>
      <w:r>
        <w:rPr>
          <w:rFonts w:hAnsi="ＭＳ 明朝" w:hint="eastAsia"/>
        </w:rPr>
        <w:t>」を参照してください。</w:t>
      </w:r>
    </w:p>
    <w:p w:rsidR="00091F66" w:rsidRPr="00870CD2" w:rsidRDefault="00091F66" w:rsidP="00091F66">
      <w:pPr>
        <w:spacing w:line="480" w:lineRule="atLeast"/>
        <w:rPr>
          <w:rFonts w:hAnsi="ＭＳ 明朝" w:cs="ＭＳ 明朝"/>
        </w:rPr>
      </w:pPr>
    </w:p>
    <w:p w:rsidR="0094138B" w:rsidRPr="00870CD2" w:rsidRDefault="00811994" w:rsidP="00811994">
      <w:pPr>
        <w:spacing w:line="480" w:lineRule="atLeast"/>
        <w:rPr>
          <w:rFonts w:hAnsi="ＭＳ 明朝"/>
        </w:rPr>
      </w:pPr>
      <w:r>
        <w:rPr>
          <w:rFonts w:hAnsi="ＭＳ 明朝" w:cs="ＭＳ 明朝"/>
        </w:rPr>
        <w:br w:type="page"/>
      </w:r>
      <w:r w:rsidR="0094138B" w:rsidRPr="00870CD2">
        <w:rPr>
          <w:rFonts w:hAnsi="ＭＳ 明朝" w:hint="eastAsia"/>
        </w:rPr>
        <w:lastRenderedPageBreak/>
        <w:t>別紙（様式第１号関係）</w:t>
      </w:r>
    </w:p>
    <w:p w:rsidR="0094138B" w:rsidRPr="00870CD2" w:rsidRDefault="0094138B" w:rsidP="0094138B">
      <w:pPr>
        <w:rPr>
          <w:rFonts w:hAnsi="ＭＳ 明朝"/>
          <w:szCs w:val="21"/>
        </w:rPr>
      </w:pPr>
    </w:p>
    <w:p w:rsidR="0094138B" w:rsidRPr="00870CD2" w:rsidRDefault="0094138B" w:rsidP="0094138B">
      <w:pPr>
        <w:jc w:val="center"/>
        <w:rPr>
          <w:rFonts w:hAnsi="ＭＳ 明朝"/>
          <w:szCs w:val="21"/>
        </w:rPr>
      </w:pPr>
      <w:r w:rsidRPr="00870CD2">
        <w:rPr>
          <w:rFonts w:hAnsi="ＭＳ 明朝" w:hint="eastAsia"/>
          <w:szCs w:val="21"/>
        </w:rPr>
        <w:t>誓約書</w:t>
      </w:r>
    </w:p>
    <w:p w:rsidR="0094138B" w:rsidRPr="00870CD2" w:rsidRDefault="0094138B" w:rsidP="0094138B">
      <w:pPr>
        <w:rPr>
          <w:rFonts w:hAnsi="ＭＳ 明朝"/>
          <w:szCs w:val="21"/>
        </w:rPr>
      </w:pPr>
    </w:p>
    <w:p w:rsidR="0094138B" w:rsidRPr="00870CD2" w:rsidRDefault="0094138B" w:rsidP="0094138B">
      <w:pPr>
        <w:rPr>
          <w:rFonts w:hAnsi="ＭＳ 明朝"/>
          <w:szCs w:val="21"/>
        </w:rPr>
      </w:pPr>
      <w:r w:rsidRPr="00870CD2">
        <w:rPr>
          <w:rFonts w:hAnsi="ＭＳ 明朝" w:hint="eastAsia"/>
          <w:szCs w:val="21"/>
        </w:rPr>
        <w:t xml:space="preserve">　当社（個人である場合は「私」、団体である場合は「当団体」）は、補助金の交付を申請するに当たり、現在下記要件の全てを満たしており、補助事業実施期間及び</w:t>
      </w:r>
      <w:r w:rsidR="000B2C19" w:rsidRPr="00870CD2">
        <w:rPr>
          <w:rFonts w:hAnsi="ＭＳ 明朝" w:hint="eastAsia"/>
          <w:szCs w:val="21"/>
        </w:rPr>
        <w:t>補助事業終了後の</w:t>
      </w:r>
      <w:r w:rsidR="000B2C19" w:rsidRPr="00870CD2">
        <w:rPr>
          <w:rFonts w:hAnsi="ＭＳ 明朝"/>
          <w:szCs w:val="21"/>
        </w:rPr>
        <w:t>10</w:t>
      </w:r>
      <w:r w:rsidRPr="00870CD2">
        <w:rPr>
          <w:rFonts w:hAnsi="ＭＳ 明朝" w:hint="eastAsia"/>
          <w:szCs w:val="21"/>
        </w:rPr>
        <w:t>年間についても、これを維持することを誓約いたします。</w:t>
      </w:r>
    </w:p>
    <w:p w:rsidR="0094138B" w:rsidRPr="00870CD2" w:rsidRDefault="0094138B" w:rsidP="0094138B">
      <w:pPr>
        <w:rPr>
          <w:rFonts w:hAnsi="ＭＳ 明朝"/>
          <w:szCs w:val="21"/>
        </w:rPr>
      </w:pPr>
      <w:r w:rsidRPr="00870CD2">
        <w:rPr>
          <w:rFonts w:hAnsi="ＭＳ 明朝" w:hint="eastAsia"/>
          <w:szCs w:val="21"/>
        </w:rPr>
        <w:t xml:space="preserve">　この誓約が虚偽であり、又はこの誓約に反したことにより、当方が不利益を被ることになっても異議は一切申し立てません。</w:t>
      </w:r>
    </w:p>
    <w:p w:rsidR="0094138B" w:rsidRPr="00870CD2" w:rsidRDefault="0094138B" w:rsidP="0094138B">
      <w:pPr>
        <w:rPr>
          <w:rFonts w:hAnsi="ＭＳ 明朝"/>
          <w:szCs w:val="21"/>
        </w:rPr>
      </w:pPr>
    </w:p>
    <w:p w:rsidR="0094138B" w:rsidRPr="00870CD2" w:rsidRDefault="0094138B" w:rsidP="0094138B">
      <w:pPr>
        <w:pStyle w:val="ac"/>
      </w:pPr>
      <w:r w:rsidRPr="00870CD2">
        <w:rPr>
          <w:rFonts w:hint="eastAsia"/>
        </w:rPr>
        <w:t>記</w:t>
      </w:r>
    </w:p>
    <w:p w:rsidR="0094138B" w:rsidRPr="00870CD2" w:rsidRDefault="0094138B" w:rsidP="0094138B">
      <w:pPr>
        <w:rPr>
          <w:rFonts w:hAnsi="ＭＳ 明朝"/>
        </w:rPr>
      </w:pPr>
    </w:p>
    <w:p w:rsidR="0094138B" w:rsidRPr="00870CD2" w:rsidRDefault="0094138B" w:rsidP="0094138B">
      <w:pPr>
        <w:rPr>
          <w:rFonts w:hAnsi="ＭＳ 明朝"/>
          <w:szCs w:val="21"/>
        </w:rPr>
      </w:pPr>
      <w:r w:rsidRPr="00870CD2">
        <w:rPr>
          <w:rFonts w:hAnsi="ＭＳ 明朝" w:hint="eastAsia"/>
          <w:szCs w:val="21"/>
        </w:rPr>
        <w:t>１　補助事業</w:t>
      </w:r>
      <w:r w:rsidRPr="00870CD2">
        <w:rPr>
          <w:rFonts w:hAnsi="ＭＳ 明朝" w:hint="eastAsia"/>
        </w:rPr>
        <w:t>を適正かつ確実に実施できること。</w:t>
      </w:r>
    </w:p>
    <w:p w:rsidR="0094138B" w:rsidRPr="00870CD2" w:rsidRDefault="0094138B" w:rsidP="0094138B">
      <w:pPr>
        <w:rPr>
          <w:rFonts w:hAnsi="ＭＳ 明朝"/>
          <w:szCs w:val="21"/>
        </w:rPr>
      </w:pPr>
      <w:r w:rsidRPr="00870CD2">
        <w:rPr>
          <w:rFonts w:hAnsi="ＭＳ 明朝" w:hint="eastAsia"/>
          <w:szCs w:val="21"/>
        </w:rPr>
        <w:t>２　市税を滞納していない者であること。</w:t>
      </w:r>
    </w:p>
    <w:p w:rsidR="0094138B" w:rsidRPr="00870CD2" w:rsidRDefault="0094138B" w:rsidP="0094138B">
      <w:pPr>
        <w:ind w:left="420" w:hangingChars="200" w:hanging="420"/>
        <w:rPr>
          <w:shd w:val="pct15" w:color="auto" w:fill="FFFFFF"/>
        </w:rPr>
      </w:pPr>
      <w:r w:rsidRPr="00870CD2">
        <w:rPr>
          <w:rFonts w:hAnsi="ＭＳ 明朝" w:hint="eastAsia"/>
          <w:szCs w:val="21"/>
        </w:rPr>
        <w:t>３　過去に</w:t>
      </w:r>
      <w:r w:rsidRPr="00870CD2">
        <w:rPr>
          <w:rFonts w:hAnsi="ＭＳ 明朝" w:hint="eastAsia"/>
        </w:rPr>
        <w:t>この補助金及び類似する補助金の</w:t>
      </w:r>
      <w:r w:rsidRPr="00870CD2">
        <w:rPr>
          <w:rFonts w:hAnsi="ＭＳ 明朝" w:hint="eastAsia"/>
          <w:szCs w:val="21"/>
        </w:rPr>
        <w:t>交付を受けていないこと。</w:t>
      </w:r>
      <w:r w:rsidRPr="00870CD2">
        <w:rPr>
          <w:rFonts w:hAnsi="ＭＳ 明朝" w:hint="eastAsia"/>
        </w:rPr>
        <w:t>ただし、次の場合を除く。</w:t>
      </w:r>
    </w:p>
    <w:p w:rsidR="0094138B" w:rsidRPr="00870CD2" w:rsidRDefault="0094138B" w:rsidP="0094138B">
      <w:pPr>
        <w:ind w:leftChars="180" w:left="798" w:hangingChars="200" w:hanging="420"/>
      </w:pPr>
      <w:r w:rsidRPr="00870CD2">
        <w:rPr>
          <w:rFonts w:hAnsi="ＭＳ 明朝" w:hint="eastAsia"/>
        </w:rPr>
        <w:t>ア　第３条に掲げる</w:t>
      </w:r>
      <w:r w:rsidR="00A540D4" w:rsidRPr="00870CD2">
        <w:rPr>
          <w:rFonts w:hAnsi="ＭＳ 明朝" w:hint="eastAsia"/>
        </w:rPr>
        <w:t>事業のうち、過去に補助金交付を受けた事業と異なる事業である場合</w:t>
      </w:r>
    </w:p>
    <w:p w:rsidR="0094138B" w:rsidRPr="00870CD2" w:rsidRDefault="0094138B" w:rsidP="007E3A4F">
      <w:pPr>
        <w:ind w:leftChars="180" w:left="798" w:hangingChars="200" w:hanging="420"/>
      </w:pPr>
      <w:r w:rsidRPr="00870CD2">
        <w:rPr>
          <w:rFonts w:hAnsi="ＭＳ 明朝" w:hint="eastAsia"/>
        </w:rPr>
        <w:t xml:space="preserve">イ　</w:t>
      </w:r>
      <w:r w:rsidR="007E3A4F" w:rsidRPr="00870CD2">
        <w:rPr>
          <w:rFonts w:hAnsi="ＭＳ 明朝" w:cs="ＭＳ 明朝" w:hint="eastAsia"/>
        </w:rPr>
        <w:t>第３条に掲げる事業で</w:t>
      </w:r>
      <w:r w:rsidRPr="00870CD2">
        <w:rPr>
          <w:rFonts w:hAnsi="ＭＳ 明朝" w:hint="eastAsia"/>
        </w:rPr>
        <w:t>、過去の補助事業で行った修理の修</w:t>
      </w:r>
      <w:r w:rsidR="00A540D4" w:rsidRPr="00870CD2">
        <w:rPr>
          <w:rFonts w:hAnsi="ＭＳ 明朝" w:hint="eastAsia"/>
        </w:rPr>
        <w:t>理箇所と異なる事業である場合</w:t>
      </w:r>
    </w:p>
    <w:p w:rsidR="0094138B" w:rsidRPr="00870CD2" w:rsidRDefault="0094138B" w:rsidP="0094138B">
      <w:pPr>
        <w:ind w:left="210" w:hangingChars="100" w:hanging="210"/>
        <w:rPr>
          <w:rFonts w:hAnsi="ＭＳ 明朝"/>
          <w:szCs w:val="21"/>
        </w:rPr>
      </w:pPr>
      <w:r w:rsidRPr="00870CD2">
        <w:rPr>
          <w:rFonts w:hAnsi="ＭＳ 明朝" w:hint="eastAsia"/>
          <w:szCs w:val="21"/>
        </w:rPr>
        <w:t>４　佐渡市暴力団排除条例第２条第１号の暴力団又は第２号の暴力団員に該当しないこと。</w:t>
      </w:r>
    </w:p>
    <w:p w:rsidR="0094138B" w:rsidRPr="00870CD2" w:rsidRDefault="0094138B" w:rsidP="0094138B">
      <w:pPr>
        <w:ind w:left="210" w:hangingChars="100" w:hanging="210"/>
        <w:rPr>
          <w:rFonts w:hAnsi="ＭＳ 明朝"/>
          <w:szCs w:val="21"/>
        </w:rPr>
      </w:pPr>
      <w:r w:rsidRPr="00870CD2">
        <w:rPr>
          <w:rFonts w:hAnsi="ＭＳ 明朝" w:hint="eastAsia"/>
          <w:szCs w:val="21"/>
        </w:rPr>
        <w:t>５　佐渡市</w:t>
      </w:r>
      <w:r w:rsidR="00181FD5" w:rsidRPr="00870CD2">
        <w:rPr>
          <w:rFonts w:hAnsi="ＭＳ 明朝" w:cs="ＭＳ 明朝" w:hint="eastAsia"/>
        </w:rPr>
        <w:t>町並み景観整備支援</w:t>
      </w:r>
      <w:r w:rsidRPr="00870CD2">
        <w:rPr>
          <w:rFonts w:hAnsi="ＭＳ 明朝" w:hint="eastAsia"/>
          <w:szCs w:val="21"/>
        </w:rPr>
        <w:t>事業補助金交付要綱別表第４に掲げる措置要件に該当し、同表の交付停止期間を経過していない者でないこと。</w:t>
      </w:r>
    </w:p>
    <w:p w:rsidR="0094138B" w:rsidRPr="00870CD2" w:rsidRDefault="0094138B" w:rsidP="0094138B">
      <w:pPr>
        <w:ind w:left="210" w:hangingChars="100" w:hanging="210"/>
        <w:rPr>
          <w:rFonts w:hAnsi="ＭＳ 明朝"/>
          <w:szCs w:val="21"/>
        </w:rPr>
      </w:pPr>
    </w:p>
    <w:p w:rsidR="0094138B" w:rsidRPr="00870CD2" w:rsidRDefault="0094138B" w:rsidP="0094138B">
      <w:pPr>
        <w:jc w:val="right"/>
        <w:rPr>
          <w:rFonts w:hAnsi="ＭＳ 明朝"/>
          <w:szCs w:val="21"/>
        </w:rPr>
      </w:pPr>
      <w:r w:rsidRPr="00870CD2">
        <w:rPr>
          <w:rFonts w:hAnsi="ＭＳ 明朝" w:hint="eastAsia"/>
          <w:szCs w:val="21"/>
        </w:rPr>
        <w:t xml:space="preserve">　　　年　　　月　　　日</w:t>
      </w:r>
    </w:p>
    <w:p w:rsidR="0094138B" w:rsidRPr="00870CD2" w:rsidRDefault="0094138B" w:rsidP="0094138B">
      <w:pPr>
        <w:rPr>
          <w:rFonts w:hAnsi="ＭＳ 明朝"/>
          <w:szCs w:val="21"/>
        </w:rPr>
      </w:pPr>
    </w:p>
    <w:p w:rsidR="0094138B" w:rsidRPr="00870CD2" w:rsidRDefault="0094138B" w:rsidP="0094138B">
      <w:pPr>
        <w:rPr>
          <w:rFonts w:hAnsi="ＭＳ 明朝"/>
          <w:szCs w:val="21"/>
        </w:rPr>
      </w:pPr>
      <w:r w:rsidRPr="00870CD2">
        <w:rPr>
          <w:rFonts w:hAnsi="ＭＳ 明朝" w:hint="eastAsia"/>
          <w:szCs w:val="21"/>
        </w:rPr>
        <w:t>佐渡市長　　　　　　様</w:t>
      </w:r>
    </w:p>
    <w:p w:rsidR="0094138B" w:rsidRPr="00870CD2" w:rsidRDefault="0094138B" w:rsidP="0094138B">
      <w:pPr>
        <w:rPr>
          <w:rFonts w:hAnsi="ＭＳ 明朝"/>
          <w:szCs w:val="21"/>
        </w:rPr>
      </w:pPr>
    </w:p>
    <w:p w:rsidR="0094138B" w:rsidRPr="00870CD2" w:rsidRDefault="0094138B" w:rsidP="0094138B">
      <w:pPr>
        <w:rPr>
          <w:rFonts w:hAnsi="ＭＳ 明朝"/>
          <w:szCs w:val="21"/>
        </w:rPr>
      </w:pPr>
      <w:r w:rsidRPr="00870CD2">
        <w:rPr>
          <w:rFonts w:hAnsi="ＭＳ 明朝" w:hint="eastAsia"/>
          <w:szCs w:val="21"/>
        </w:rPr>
        <w:t xml:space="preserve">　　　　　　　　　　　　　　　　　申請者</w:t>
      </w:r>
    </w:p>
    <w:p w:rsidR="0094138B" w:rsidRPr="00870CD2" w:rsidRDefault="0094138B" w:rsidP="0094138B">
      <w:pPr>
        <w:rPr>
          <w:rFonts w:hAnsi="ＭＳ 明朝"/>
          <w:szCs w:val="21"/>
        </w:rPr>
      </w:pPr>
      <w:r w:rsidRPr="00870CD2">
        <w:rPr>
          <w:rFonts w:hAnsi="ＭＳ 明朝" w:hint="eastAsia"/>
          <w:szCs w:val="21"/>
        </w:rPr>
        <w:t xml:space="preserve">　　　　　　　　　　　　　　　　　　住所</w:t>
      </w:r>
    </w:p>
    <w:p w:rsidR="0094138B" w:rsidRPr="00870CD2" w:rsidRDefault="0094138B" w:rsidP="0094138B">
      <w:pPr>
        <w:rPr>
          <w:rFonts w:hAnsi="ＭＳ 明朝"/>
          <w:szCs w:val="21"/>
        </w:rPr>
      </w:pPr>
    </w:p>
    <w:p w:rsidR="0094138B" w:rsidRPr="00870CD2" w:rsidRDefault="0094138B" w:rsidP="0094138B">
      <w:pPr>
        <w:jc w:val="left"/>
        <w:rPr>
          <w:rFonts w:hAnsi="ＭＳ 明朝"/>
          <w:szCs w:val="21"/>
        </w:rPr>
      </w:pPr>
      <w:r w:rsidRPr="00870CD2">
        <w:rPr>
          <w:rFonts w:hAnsi="ＭＳ 明朝" w:hint="eastAsia"/>
          <w:szCs w:val="21"/>
        </w:rPr>
        <w:t xml:space="preserve">　　　　　　　　　　　　　　　　　　氏名　　　　　　　　　　　　　　</w:t>
      </w:r>
      <w:r w:rsidRPr="00870CD2">
        <w:rPr>
          <w:rFonts w:hAnsi="ＭＳ 明朝"/>
          <w:szCs w:val="21"/>
        </w:rPr>
        <w:fldChar w:fldCharType="begin"/>
      </w:r>
      <w:r w:rsidRPr="00870CD2">
        <w:rPr>
          <w:rFonts w:hAnsi="ＭＳ 明朝"/>
          <w:szCs w:val="21"/>
        </w:rPr>
        <w:instrText xml:space="preserve"> eq \o\ac(</w:instrText>
      </w:r>
      <w:r w:rsidRPr="00870CD2">
        <w:rPr>
          <w:rFonts w:hAnsi="ＭＳ 明朝" w:hint="eastAsia"/>
          <w:position w:val="-4"/>
          <w:sz w:val="31"/>
          <w:szCs w:val="21"/>
        </w:rPr>
        <w:instrText>○</w:instrText>
      </w:r>
      <w:r w:rsidRPr="00870CD2">
        <w:rPr>
          <w:rFonts w:hAnsi="ＭＳ 明朝"/>
          <w:szCs w:val="21"/>
        </w:rPr>
        <w:instrText>,</w:instrText>
      </w:r>
      <w:r w:rsidRPr="00870CD2">
        <w:rPr>
          <w:rFonts w:hAnsi="ＭＳ 明朝" w:hint="eastAsia"/>
          <w:szCs w:val="21"/>
        </w:rPr>
        <w:instrText>印</w:instrText>
      </w:r>
      <w:r w:rsidRPr="00870CD2">
        <w:rPr>
          <w:rFonts w:hAnsi="ＭＳ 明朝"/>
          <w:szCs w:val="21"/>
        </w:rPr>
        <w:instrText>)</w:instrText>
      </w:r>
      <w:r w:rsidRPr="00870CD2">
        <w:rPr>
          <w:rFonts w:hAnsi="ＭＳ 明朝"/>
          <w:szCs w:val="21"/>
        </w:rPr>
        <w:fldChar w:fldCharType="end"/>
      </w:r>
    </w:p>
    <w:p w:rsidR="0094138B" w:rsidRPr="00870CD2" w:rsidRDefault="0094138B" w:rsidP="0094138B">
      <w:pPr>
        <w:widowControl/>
        <w:wordWrap/>
        <w:overflowPunct/>
        <w:autoSpaceDE/>
        <w:autoSpaceDN/>
        <w:jc w:val="right"/>
        <w:rPr>
          <w:rFonts w:hAnsi="ＭＳ 明朝"/>
          <w:szCs w:val="21"/>
        </w:rPr>
      </w:pPr>
      <w:r w:rsidRPr="00870CD2">
        <w:rPr>
          <w:rFonts w:hAnsi="ＭＳ 明朝" w:hint="eastAsia"/>
          <w:szCs w:val="21"/>
        </w:rPr>
        <w:t>（団体の場合は団体名及び代表者名）</w:t>
      </w:r>
    </w:p>
    <w:p w:rsidR="00630C4A" w:rsidRPr="00870CD2" w:rsidRDefault="00811994" w:rsidP="00811994">
      <w:pPr>
        <w:spacing w:line="480" w:lineRule="atLeast"/>
        <w:rPr>
          <w:rFonts w:hAnsi="ＭＳ 明朝"/>
        </w:rPr>
      </w:pPr>
      <w:r>
        <w:rPr>
          <w:rFonts w:hAnsi="ＭＳ 明朝" w:cs="ＭＳ 明朝"/>
        </w:rPr>
        <w:br w:type="page"/>
      </w:r>
      <w:r w:rsidR="00630C4A" w:rsidRPr="00870CD2">
        <w:rPr>
          <w:rFonts w:hAnsi="ＭＳ 明朝" w:hint="eastAsia"/>
        </w:rPr>
        <w:lastRenderedPageBreak/>
        <w:t>様式第２号（第</w:t>
      </w:r>
      <w:r w:rsidR="00630C4A" w:rsidRPr="00870CD2">
        <w:rPr>
          <w:rFonts w:hAnsi="ＭＳ 明朝"/>
        </w:rPr>
        <w:t>11</w:t>
      </w:r>
      <w:r w:rsidR="00630C4A" w:rsidRPr="00870CD2">
        <w:rPr>
          <w:rFonts w:hAnsi="ＭＳ 明朝" w:hint="eastAsia"/>
        </w:rPr>
        <w:t>条関係）</w:t>
      </w:r>
    </w:p>
    <w:p w:rsidR="00630C4A" w:rsidRPr="00870CD2" w:rsidRDefault="00630C4A" w:rsidP="00630C4A">
      <w:pPr>
        <w:jc w:val="right"/>
        <w:rPr>
          <w:szCs w:val="21"/>
        </w:rPr>
      </w:pPr>
      <w:r w:rsidRPr="00870CD2">
        <w:rPr>
          <w:rFonts w:hint="eastAsia"/>
          <w:szCs w:val="21"/>
        </w:rPr>
        <w:t xml:space="preserve">第　　　　　号　</w:t>
      </w:r>
    </w:p>
    <w:p w:rsidR="00630C4A" w:rsidRPr="00870CD2" w:rsidRDefault="00630C4A" w:rsidP="00630C4A">
      <w:pPr>
        <w:jc w:val="right"/>
        <w:rPr>
          <w:szCs w:val="21"/>
        </w:rPr>
      </w:pPr>
      <w:r w:rsidRPr="00870CD2">
        <w:rPr>
          <w:rFonts w:hint="eastAsia"/>
          <w:szCs w:val="21"/>
        </w:rPr>
        <w:t xml:space="preserve">年　　月　　日　</w:t>
      </w:r>
    </w:p>
    <w:p w:rsidR="00630C4A" w:rsidRPr="00870CD2" w:rsidRDefault="00630C4A" w:rsidP="00630C4A">
      <w:pPr>
        <w:rPr>
          <w:szCs w:val="21"/>
        </w:rPr>
      </w:pPr>
    </w:p>
    <w:p w:rsidR="00630C4A" w:rsidRPr="00870CD2" w:rsidRDefault="00630C4A" w:rsidP="00630C4A">
      <w:pPr>
        <w:rPr>
          <w:szCs w:val="21"/>
        </w:rPr>
      </w:pPr>
      <w:r w:rsidRPr="00870CD2">
        <w:rPr>
          <w:rFonts w:hint="eastAsia"/>
          <w:szCs w:val="21"/>
        </w:rPr>
        <w:t>住　所</w:t>
      </w:r>
    </w:p>
    <w:p w:rsidR="00630C4A" w:rsidRPr="00870CD2" w:rsidRDefault="00630C4A" w:rsidP="00630C4A">
      <w:pPr>
        <w:rPr>
          <w:szCs w:val="21"/>
        </w:rPr>
      </w:pPr>
      <w:r w:rsidRPr="00870CD2">
        <w:rPr>
          <w:rFonts w:hint="eastAsia"/>
          <w:szCs w:val="21"/>
        </w:rPr>
        <w:t>氏　名　　　　　　　　　　　様</w:t>
      </w:r>
    </w:p>
    <w:p w:rsidR="00630C4A" w:rsidRPr="00870CD2" w:rsidRDefault="00630C4A" w:rsidP="00630C4A">
      <w:pPr>
        <w:rPr>
          <w:szCs w:val="21"/>
        </w:rPr>
      </w:pPr>
    </w:p>
    <w:p w:rsidR="00630C4A" w:rsidRPr="00870CD2" w:rsidRDefault="00630C4A" w:rsidP="00630C4A">
      <w:pPr>
        <w:jc w:val="right"/>
        <w:rPr>
          <w:szCs w:val="21"/>
        </w:rPr>
      </w:pPr>
      <w:r w:rsidRPr="00870CD2">
        <w:rPr>
          <w:rFonts w:hint="eastAsia"/>
          <w:szCs w:val="21"/>
        </w:rPr>
        <w:t xml:space="preserve">佐渡市長　　　　　</w:t>
      </w:r>
      <w:r w:rsidRPr="00870CD2">
        <w:rPr>
          <w:szCs w:val="21"/>
        </w:rPr>
        <w:fldChar w:fldCharType="begin"/>
      </w:r>
      <w:r w:rsidRPr="00870CD2">
        <w:rPr>
          <w:szCs w:val="21"/>
        </w:rPr>
        <w:instrText xml:space="preserve"> eq \o\ac(</w:instrText>
      </w:r>
      <w:r w:rsidRPr="00870CD2">
        <w:rPr>
          <w:rFonts w:hint="eastAsia"/>
          <w:szCs w:val="21"/>
        </w:rPr>
        <w:instrText>□</w:instrText>
      </w:r>
      <w:r w:rsidRPr="00870CD2">
        <w:rPr>
          <w:szCs w:val="21"/>
        </w:rPr>
        <w:instrText>,</w:instrText>
      </w:r>
      <w:r w:rsidRPr="00870CD2">
        <w:rPr>
          <w:rFonts w:hint="eastAsia"/>
          <w:position w:val="2"/>
          <w:sz w:val="12"/>
          <w:szCs w:val="21"/>
        </w:rPr>
        <w:instrText>印</w:instrText>
      </w:r>
      <w:r w:rsidRPr="00870CD2">
        <w:rPr>
          <w:szCs w:val="21"/>
        </w:rPr>
        <w:instrText>)</w:instrText>
      </w:r>
      <w:r w:rsidRPr="00870CD2">
        <w:rPr>
          <w:szCs w:val="21"/>
        </w:rPr>
        <w:fldChar w:fldCharType="end"/>
      </w:r>
      <w:r w:rsidRPr="00870CD2">
        <w:rPr>
          <w:rFonts w:hint="eastAsia"/>
          <w:szCs w:val="21"/>
        </w:rPr>
        <w:t xml:space="preserve">　</w:t>
      </w:r>
    </w:p>
    <w:p w:rsidR="00630C4A" w:rsidRPr="00870CD2" w:rsidRDefault="00630C4A" w:rsidP="00630C4A">
      <w:pPr>
        <w:rPr>
          <w:szCs w:val="21"/>
        </w:rPr>
      </w:pPr>
    </w:p>
    <w:p w:rsidR="00630C4A" w:rsidRPr="00870CD2" w:rsidRDefault="00630C4A" w:rsidP="00630C4A">
      <w:pPr>
        <w:rPr>
          <w:szCs w:val="21"/>
        </w:rPr>
      </w:pPr>
    </w:p>
    <w:p w:rsidR="00630C4A" w:rsidRPr="00870CD2" w:rsidRDefault="00630C4A" w:rsidP="00630C4A">
      <w:pPr>
        <w:jc w:val="center"/>
        <w:rPr>
          <w:szCs w:val="21"/>
        </w:rPr>
      </w:pPr>
      <w:r w:rsidRPr="00870CD2">
        <w:rPr>
          <w:rFonts w:hAnsi="ＭＳ 明朝" w:hint="eastAsia"/>
          <w:szCs w:val="21"/>
        </w:rPr>
        <w:t xml:space="preserve">　　　　　年度</w:t>
      </w:r>
      <w:r w:rsidRPr="00870CD2">
        <w:rPr>
          <w:rFonts w:hint="eastAsia"/>
          <w:szCs w:val="21"/>
        </w:rPr>
        <w:t>町並み景観整備支援事業補助金交付（不交付）決定通知書</w:t>
      </w:r>
    </w:p>
    <w:p w:rsidR="00630C4A" w:rsidRPr="00870CD2" w:rsidRDefault="00630C4A" w:rsidP="00630C4A">
      <w:pPr>
        <w:rPr>
          <w:szCs w:val="21"/>
        </w:rPr>
      </w:pPr>
    </w:p>
    <w:p w:rsidR="00630C4A" w:rsidRPr="00870CD2" w:rsidRDefault="00630C4A" w:rsidP="00630C4A">
      <w:pPr>
        <w:rPr>
          <w:szCs w:val="21"/>
        </w:rPr>
      </w:pPr>
    </w:p>
    <w:p w:rsidR="00630C4A" w:rsidRPr="00870CD2" w:rsidRDefault="00630C4A" w:rsidP="00630C4A">
      <w:pPr>
        <w:rPr>
          <w:szCs w:val="21"/>
        </w:rPr>
      </w:pPr>
      <w:r w:rsidRPr="00870CD2">
        <w:rPr>
          <w:rFonts w:hint="eastAsia"/>
          <w:szCs w:val="21"/>
        </w:rPr>
        <w:t xml:space="preserve">　　年　　月　　日付けで申請のありました町並み景観整備支援事業補助金について、次のとおり決定したので、佐渡市町並み景観整備支援事業補助金交付要綱第</w:t>
      </w:r>
      <w:r w:rsidRPr="00870CD2">
        <w:rPr>
          <w:szCs w:val="21"/>
        </w:rPr>
        <w:t>11</w:t>
      </w:r>
      <w:r w:rsidRPr="00870CD2">
        <w:rPr>
          <w:rFonts w:hint="eastAsia"/>
          <w:szCs w:val="21"/>
        </w:rPr>
        <w:t>条の規定により通知します。</w:t>
      </w:r>
    </w:p>
    <w:p w:rsidR="00630C4A" w:rsidRPr="00870CD2" w:rsidRDefault="00630C4A" w:rsidP="00630C4A">
      <w:pPr>
        <w:rPr>
          <w:szCs w:val="21"/>
        </w:rPr>
      </w:pPr>
    </w:p>
    <w:p w:rsidR="00630C4A" w:rsidRPr="00870CD2" w:rsidRDefault="00630C4A" w:rsidP="00630C4A">
      <w:pPr>
        <w:jc w:val="center"/>
        <w:rPr>
          <w:dstrike/>
          <w:szCs w:val="21"/>
        </w:rPr>
      </w:pPr>
    </w:p>
    <w:p w:rsidR="00630C4A" w:rsidRPr="00870CD2" w:rsidRDefault="00630C4A" w:rsidP="00630C4A">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55"/>
      </w:tblGrid>
      <w:tr w:rsidR="00630C4A" w:rsidRPr="00870CD2" w:rsidTr="00DA53E1">
        <w:trPr>
          <w:trHeight w:val="465"/>
        </w:trPr>
        <w:tc>
          <w:tcPr>
            <w:tcW w:w="1470" w:type="dxa"/>
            <w:vAlign w:val="center"/>
          </w:tcPr>
          <w:p w:rsidR="00630C4A" w:rsidRPr="00870CD2" w:rsidRDefault="00630C4A" w:rsidP="00DA53E1">
            <w:pPr>
              <w:jc w:val="distribute"/>
              <w:rPr>
                <w:szCs w:val="21"/>
              </w:rPr>
            </w:pPr>
            <w:r w:rsidRPr="00870CD2">
              <w:rPr>
                <w:rFonts w:hint="eastAsia"/>
                <w:szCs w:val="21"/>
              </w:rPr>
              <w:t>事業内容</w:t>
            </w:r>
          </w:p>
        </w:tc>
        <w:tc>
          <w:tcPr>
            <w:tcW w:w="7055" w:type="dxa"/>
            <w:vAlign w:val="center"/>
          </w:tcPr>
          <w:p w:rsidR="00630C4A" w:rsidRPr="00870CD2" w:rsidRDefault="00630C4A" w:rsidP="00DA53E1">
            <w:pPr>
              <w:jc w:val="center"/>
              <w:rPr>
                <w:szCs w:val="21"/>
              </w:rPr>
            </w:pPr>
          </w:p>
        </w:tc>
      </w:tr>
      <w:tr w:rsidR="00630C4A" w:rsidRPr="00870CD2" w:rsidTr="00DA53E1">
        <w:trPr>
          <w:trHeight w:val="465"/>
        </w:trPr>
        <w:tc>
          <w:tcPr>
            <w:tcW w:w="1470" w:type="dxa"/>
            <w:vAlign w:val="center"/>
          </w:tcPr>
          <w:p w:rsidR="00630C4A" w:rsidRPr="00870CD2" w:rsidRDefault="00630C4A" w:rsidP="00DA53E1">
            <w:pPr>
              <w:jc w:val="distribute"/>
              <w:rPr>
                <w:szCs w:val="21"/>
              </w:rPr>
            </w:pPr>
            <w:r w:rsidRPr="00870CD2">
              <w:rPr>
                <w:rFonts w:hint="eastAsia"/>
                <w:szCs w:val="21"/>
              </w:rPr>
              <w:t>決定内容</w:t>
            </w:r>
          </w:p>
        </w:tc>
        <w:tc>
          <w:tcPr>
            <w:tcW w:w="7055" w:type="dxa"/>
            <w:vAlign w:val="center"/>
          </w:tcPr>
          <w:p w:rsidR="00630C4A" w:rsidRPr="00870CD2" w:rsidRDefault="00630C4A" w:rsidP="00DA53E1">
            <w:pPr>
              <w:jc w:val="center"/>
              <w:rPr>
                <w:szCs w:val="21"/>
              </w:rPr>
            </w:pPr>
            <w:r w:rsidRPr="00870CD2">
              <w:rPr>
                <w:rFonts w:hint="eastAsia"/>
                <w:spacing w:val="105"/>
                <w:szCs w:val="21"/>
              </w:rPr>
              <w:t>交</w:t>
            </w:r>
            <w:r w:rsidRPr="00870CD2">
              <w:rPr>
                <w:rFonts w:hint="eastAsia"/>
                <w:szCs w:val="21"/>
              </w:rPr>
              <w:t>付　　・　　不交付</w:t>
            </w:r>
          </w:p>
        </w:tc>
      </w:tr>
      <w:tr w:rsidR="00630C4A" w:rsidRPr="00870CD2" w:rsidTr="00DA53E1">
        <w:trPr>
          <w:trHeight w:val="465"/>
        </w:trPr>
        <w:tc>
          <w:tcPr>
            <w:tcW w:w="1470" w:type="dxa"/>
            <w:vAlign w:val="center"/>
          </w:tcPr>
          <w:p w:rsidR="00630C4A" w:rsidRPr="00870CD2" w:rsidRDefault="00630C4A" w:rsidP="00DA53E1">
            <w:pPr>
              <w:jc w:val="distribute"/>
              <w:rPr>
                <w:szCs w:val="21"/>
              </w:rPr>
            </w:pPr>
            <w:r w:rsidRPr="00870CD2">
              <w:rPr>
                <w:rFonts w:hint="eastAsia"/>
                <w:szCs w:val="21"/>
              </w:rPr>
              <w:t>補助金額</w:t>
            </w:r>
          </w:p>
        </w:tc>
        <w:tc>
          <w:tcPr>
            <w:tcW w:w="7055" w:type="dxa"/>
            <w:vAlign w:val="center"/>
          </w:tcPr>
          <w:p w:rsidR="00630C4A" w:rsidRPr="00870CD2" w:rsidRDefault="00630C4A" w:rsidP="00DA53E1">
            <w:pPr>
              <w:jc w:val="center"/>
              <w:rPr>
                <w:szCs w:val="21"/>
              </w:rPr>
            </w:pPr>
            <w:r w:rsidRPr="00870CD2">
              <w:rPr>
                <w:rFonts w:hint="eastAsia"/>
                <w:szCs w:val="21"/>
              </w:rPr>
              <w:t xml:space="preserve">　　　　　　　　　　　　　　　　　　　　　　円</w:t>
            </w:r>
          </w:p>
        </w:tc>
      </w:tr>
      <w:tr w:rsidR="00630C4A" w:rsidRPr="00870CD2" w:rsidTr="00DA53E1">
        <w:trPr>
          <w:trHeight w:val="465"/>
        </w:trPr>
        <w:tc>
          <w:tcPr>
            <w:tcW w:w="1470" w:type="dxa"/>
            <w:vAlign w:val="center"/>
          </w:tcPr>
          <w:p w:rsidR="00630C4A" w:rsidRPr="00870CD2" w:rsidRDefault="00630C4A" w:rsidP="00DA53E1">
            <w:pPr>
              <w:jc w:val="distribute"/>
              <w:rPr>
                <w:szCs w:val="21"/>
              </w:rPr>
            </w:pPr>
            <w:r w:rsidRPr="00870CD2">
              <w:rPr>
                <w:rFonts w:hint="eastAsia"/>
                <w:szCs w:val="21"/>
              </w:rPr>
              <w:t>建物所在地</w:t>
            </w:r>
          </w:p>
        </w:tc>
        <w:tc>
          <w:tcPr>
            <w:tcW w:w="7055" w:type="dxa"/>
            <w:vAlign w:val="center"/>
          </w:tcPr>
          <w:p w:rsidR="00630C4A" w:rsidRPr="00870CD2" w:rsidRDefault="00630C4A" w:rsidP="00DA53E1">
            <w:pPr>
              <w:rPr>
                <w:szCs w:val="21"/>
              </w:rPr>
            </w:pPr>
            <w:r w:rsidRPr="00870CD2">
              <w:rPr>
                <w:rFonts w:hint="eastAsia"/>
                <w:szCs w:val="21"/>
              </w:rPr>
              <w:t xml:space="preserve">　</w:t>
            </w:r>
          </w:p>
        </w:tc>
      </w:tr>
      <w:tr w:rsidR="00630C4A" w:rsidRPr="00870CD2" w:rsidTr="00DA53E1">
        <w:trPr>
          <w:trHeight w:val="465"/>
        </w:trPr>
        <w:tc>
          <w:tcPr>
            <w:tcW w:w="1470" w:type="dxa"/>
            <w:vAlign w:val="center"/>
          </w:tcPr>
          <w:p w:rsidR="00630C4A" w:rsidRPr="00870CD2" w:rsidRDefault="00630C4A" w:rsidP="00DA53E1">
            <w:pPr>
              <w:jc w:val="distribute"/>
              <w:rPr>
                <w:szCs w:val="21"/>
              </w:rPr>
            </w:pPr>
            <w:r w:rsidRPr="00870CD2">
              <w:rPr>
                <w:rFonts w:hint="eastAsia"/>
                <w:szCs w:val="21"/>
              </w:rPr>
              <w:t>事業期間</w:t>
            </w:r>
          </w:p>
        </w:tc>
        <w:tc>
          <w:tcPr>
            <w:tcW w:w="7055" w:type="dxa"/>
            <w:vAlign w:val="center"/>
          </w:tcPr>
          <w:p w:rsidR="00630C4A" w:rsidRPr="00870CD2" w:rsidRDefault="00630C4A" w:rsidP="00DA53E1">
            <w:pPr>
              <w:jc w:val="center"/>
              <w:rPr>
                <w:szCs w:val="21"/>
              </w:rPr>
            </w:pPr>
            <w:r w:rsidRPr="00870CD2">
              <w:rPr>
                <w:rFonts w:hint="eastAsia"/>
                <w:szCs w:val="21"/>
              </w:rPr>
              <w:t>年　　　月　～　　　年　　　月まで</w:t>
            </w:r>
          </w:p>
        </w:tc>
      </w:tr>
      <w:tr w:rsidR="00630C4A" w:rsidRPr="00870CD2" w:rsidTr="00DA53E1">
        <w:trPr>
          <w:trHeight w:val="1364"/>
        </w:trPr>
        <w:tc>
          <w:tcPr>
            <w:tcW w:w="1470" w:type="dxa"/>
            <w:vAlign w:val="center"/>
          </w:tcPr>
          <w:p w:rsidR="00630C4A" w:rsidRPr="00870CD2" w:rsidRDefault="00630C4A" w:rsidP="00DA53E1">
            <w:pPr>
              <w:jc w:val="distribute"/>
              <w:rPr>
                <w:szCs w:val="21"/>
              </w:rPr>
            </w:pPr>
            <w:r w:rsidRPr="00870CD2">
              <w:rPr>
                <w:rFonts w:hint="eastAsia"/>
                <w:szCs w:val="21"/>
              </w:rPr>
              <w:t>条件</w:t>
            </w:r>
          </w:p>
          <w:p w:rsidR="00630C4A" w:rsidRPr="00870CD2" w:rsidRDefault="00630C4A" w:rsidP="00DA53E1">
            <w:pPr>
              <w:rPr>
                <w:szCs w:val="21"/>
              </w:rPr>
            </w:pPr>
            <w:r w:rsidRPr="00870CD2">
              <w:rPr>
                <w:rFonts w:hint="eastAsia"/>
                <w:szCs w:val="21"/>
              </w:rPr>
              <w:t>（不交付の場合はその理由）</w:t>
            </w:r>
          </w:p>
        </w:tc>
        <w:tc>
          <w:tcPr>
            <w:tcW w:w="7055" w:type="dxa"/>
            <w:vAlign w:val="center"/>
          </w:tcPr>
          <w:p w:rsidR="00630C4A" w:rsidRPr="00870CD2" w:rsidRDefault="00630C4A" w:rsidP="00DA53E1">
            <w:pPr>
              <w:rPr>
                <w:szCs w:val="21"/>
              </w:rPr>
            </w:pPr>
            <w:r w:rsidRPr="00870CD2">
              <w:rPr>
                <w:rFonts w:hint="eastAsia"/>
                <w:szCs w:val="21"/>
              </w:rPr>
              <w:t xml:space="preserve">　佐渡市町並み景観整備支援事業補助金交付要綱第</w:t>
            </w:r>
            <w:r w:rsidRPr="00870CD2">
              <w:rPr>
                <w:szCs w:val="21"/>
              </w:rPr>
              <w:t>12</w:t>
            </w:r>
            <w:r w:rsidRPr="00870CD2">
              <w:rPr>
                <w:rFonts w:hint="eastAsia"/>
                <w:szCs w:val="21"/>
              </w:rPr>
              <w:t>条に規定する交付の条件を遵守すること。</w:t>
            </w:r>
          </w:p>
        </w:tc>
      </w:tr>
    </w:tbl>
    <w:p w:rsidR="00630C4A" w:rsidRPr="00870CD2" w:rsidRDefault="00630C4A" w:rsidP="00630C4A">
      <w:pPr>
        <w:rPr>
          <w:szCs w:val="21"/>
        </w:rPr>
      </w:pPr>
    </w:p>
    <w:p w:rsidR="00630C4A" w:rsidRPr="00870CD2" w:rsidRDefault="00811994" w:rsidP="00811994">
      <w:pPr>
        <w:spacing w:line="480" w:lineRule="atLeast"/>
        <w:rPr>
          <w:rFonts w:hAnsi="ＭＳ 明朝"/>
          <w:sz w:val="22"/>
        </w:rPr>
      </w:pPr>
      <w:r>
        <w:rPr>
          <w:rFonts w:hAnsi="ＭＳ 明朝" w:cs="ＭＳ 明朝"/>
        </w:rPr>
        <w:br w:type="page"/>
      </w:r>
      <w:r w:rsidR="00630C4A" w:rsidRPr="00870CD2">
        <w:rPr>
          <w:rFonts w:hAnsi="ＭＳ 明朝" w:hint="eastAsia"/>
          <w:sz w:val="22"/>
        </w:rPr>
        <w:lastRenderedPageBreak/>
        <w:t>様式第３号（第</w:t>
      </w:r>
      <w:r w:rsidR="00630C4A" w:rsidRPr="00870CD2">
        <w:rPr>
          <w:rFonts w:hAnsi="ＭＳ 明朝"/>
          <w:sz w:val="22"/>
        </w:rPr>
        <w:t>13</w:t>
      </w:r>
      <w:r w:rsidR="00630C4A" w:rsidRPr="00870CD2">
        <w:rPr>
          <w:rFonts w:hAnsi="ＭＳ 明朝" w:hint="eastAsia"/>
          <w:sz w:val="22"/>
        </w:rPr>
        <w:t>条関係）</w:t>
      </w:r>
    </w:p>
    <w:p w:rsidR="00630C4A" w:rsidRPr="00870CD2" w:rsidRDefault="00630C4A" w:rsidP="00630C4A">
      <w:pPr>
        <w:jc w:val="right"/>
        <w:rPr>
          <w:rFonts w:hAnsi="ＭＳ 明朝"/>
          <w:sz w:val="22"/>
          <w:szCs w:val="22"/>
        </w:rPr>
      </w:pPr>
      <w:r w:rsidRPr="00870CD2">
        <w:rPr>
          <w:rFonts w:hAnsi="ＭＳ 明朝" w:hint="eastAsia"/>
          <w:sz w:val="22"/>
          <w:szCs w:val="22"/>
        </w:rPr>
        <w:t xml:space="preserve">　　　　　年　　月　　日</w:t>
      </w:r>
    </w:p>
    <w:p w:rsidR="00630C4A" w:rsidRPr="00870CD2" w:rsidRDefault="00630C4A" w:rsidP="00630C4A">
      <w:pPr>
        <w:rPr>
          <w:rFonts w:hAnsi="ＭＳ 明朝"/>
          <w:sz w:val="22"/>
          <w:szCs w:val="22"/>
        </w:rPr>
      </w:pPr>
    </w:p>
    <w:p w:rsidR="00630C4A" w:rsidRPr="00870CD2" w:rsidRDefault="00630C4A" w:rsidP="00630C4A">
      <w:pPr>
        <w:rPr>
          <w:rFonts w:hAnsi="ＭＳ 明朝"/>
          <w:sz w:val="22"/>
          <w:szCs w:val="22"/>
        </w:rPr>
      </w:pPr>
      <w:r w:rsidRPr="00870CD2">
        <w:rPr>
          <w:rFonts w:hAnsi="ＭＳ 明朝" w:hint="eastAsia"/>
          <w:sz w:val="22"/>
          <w:szCs w:val="22"/>
        </w:rPr>
        <w:t>佐渡市長　　　　　　　様</w:t>
      </w:r>
    </w:p>
    <w:p w:rsidR="00630C4A" w:rsidRPr="00870CD2" w:rsidRDefault="00630C4A" w:rsidP="00630C4A">
      <w:pPr>
        <w:rPr>
          <w:rFonts w:hAnsi="ＭＳ 明朝"/>
          <w:sz w:val="22"/>
          <w:szCs w:val="22"/>
        </w:rPr>
      </w:pPr>
    </w:p>
    <w:p w:rsidR="00630C4A" w:rsidRPr="00870CD2" w:rsidRDefault="00630C4A" w:rsidP="00630C4A">
      <w:pPr>
        <w:jc w:val="right"/>
        <w:rPr>
          <w:rFonts w:hAnsi="ＭＳ 明朝"/>
          <w:sz w:val="22"/>
          <w:szCs w:val="22"/>
        </w:rPr>
      </w:pPr>
      <w:r w:rsidRPr="00870CD2">
        <w:rPr>
          <w:rFonts w:hAnsi="ＭＳ 明朝" w:hint="eastAsia"/>
          <w:sz w:val="22"/>
          <w:szCs w:val="22"/>
        </w:rPr>
        <w:t xml:space="preserve">申請者　住所　　　　　　　　　　　　</w:t>
      </w:r>
    </w:p>
    <w:p w:rsidR="00630C4A" w:rsidRPr="00870CD2" w:rsidRDefault="00AB09CE" w:rsidP="00630C4A">
      <w:pPr>
        <w:jc w:val="right"/>
        <w:rPr>
          <w:rFonts w:hAnsi="ＭＳ 明朝"/>
          <w:sz w:val="22"/>
          <w:szCs w:val="22"/>
        </w:rPr>
      </w:pPr>
      <w:r>
        <w:rPr>
          <w:noProof/>
        </w:rPr>
        <mc:AlternateContent>
          <mc:Choice Requires="wps">
            <w:drawing>
              <wp:anchor distT="0" distB="0" distL="114300" distR="114300" simplePos="0" relativeHeight="251659264" behindDoc="0" locked="0" layoutInCell="0" allowOverlap="1">
                <wp:simplePos x="0" y="0"/>
                <wp:positionH relativeFrom="column">
                  <wp:posOffset>5158740</wp:posOffset>
                </wp:positionH>
                <wp:positionV relativeFrom="paragraph">
                  <wp:posOffset>29210</wp:posOffset>
                </wp:positionV>
                <wp:extent cx="152400" cy="152400"/>
                <wp:effectExtent l="0" t="0" r="0" b="0"/>
                <wp:wrapNone/>
                <wp:docPr id="16" name="円/楕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5DBBA" id="円/楕円 16" o:spid="_x0000_s1026" style="position:absolute;left:0;text-align:left;margin-left:406.2pt;margin-top:2.3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vp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" o:allowincell="f" filled="f" strokeweight=".5pt">
                <o:lock v:ext="edit" aspectratio="t"/>
              </v:oval>
            </w:pict>
          </mc:Fallback>
        </mc:AlternateContent>
      </w:r>
      <w:r w:rsidR="00630C4A" w:rsidRPr="00870CD2">
        <w:rPr>
          <w:rFonts w:hAnsi="ＭＳ 明朝" w:hint="eastAsia"/>
          <w:sz w:val="22"/>
          <w:szCs w:val="22"/>
        </w:rPr>
        <w:t>氏名　　　　　　　　　　　印</w:t>
      </w:r>
    </w:p>
    <w:p w:rsidR="00630C4A" w:rsidRPr="00870CD2" w:rsidRDefault="00630C4A" w:rsidP="00630C4A">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630C4A" w:rsidRPr="00870CD2" w:rsidRDefault="00630C4A" w:rsidP="00630C4A">
      <w:pPr>
        <w:jc w:val="center"/>
        <w:rPr>
          <w:rFonts w:hAnsi="ＭＳ 明朝"/>
          <w:sz w:val="22"/>
          <w:szCs w:val="22"/>
        </w:rPr>
      </w:pPr>
    </w:p>
    <w:p w:rsidR="00630C4A" w:rsidRPr="00870CD2" w:rsidRDefault="00630C4A" w:rsidP="00630C4A">
      <w:pPr>
        <w:jc w:val="center"/>
        <w:rPr>
          <w:rFonts w:hAnsi="ＭＳ 明朝"/>
          <w:sz w:val="22"/>
          <w:szCs w:val="22"/>
        </w:rPr>
      </w:pPr>
      <w:r w:rsidRPr="00870CD2">
        <w:rPr>
          <w:rFonts w:hAnsi="ＭＳ 明朝" w:hint="eastAsia"/>
          <w:sz w:val="22"/>
          <w:szCs w:val="22"/>
        </w:rPr>
        <w:t xml:space="preserve">　　　　年度町並み景観整備支援事業補助金交付申請取下げ書</w:t>
      </w:r>
    </w:p>
    <w:p w:rsidR="00630C4A" w:rsidRPr="00870CD2" w:rsidRDefault="00630C4A" w:rsidP="00630C4A">
      <w:pPr>
        <w:jc w:val="center"/>
        <w:rPr>
          <w:rFonts w:hAnsi="ＭＳ 明朝"/>
          <w:strike/>
          <w:sz w:val="22"/>
          <w:szCs w:val="22"/>
        </w:rPr>
      </w:pPr>
    </w:p>
    <w:p w:rsidR="00630C4A" w:rsidRPr="00870CD2" w:rsidRDefault="00630C4A" w:rsidP="00630C4A">
      <w:pPr>
        <w:ind w:firstLineChars="135" w:firstLine="297"/>
        <w:rPr>
          <w:rFonts w:hAnsi="ＭＳ 明朝"/>
          <w:sz w:val="22"/>
          <w:szCs w:val="22"/>
        </w:rPr>
      </w:pPr>
      <w:r w:rsidRPr="00870CD2">
        <w:rPr>
          <w:rFonts w:hAnsi="ＭＳ 明朝" w:hint="eastAsia"/>
          <w:sz w:val="22"/>
          <w:szCs w:val="22"/>
        </w:rPr>
        <w:t xml:space="preserve">　　　　年　　月　　日付け　　　第　　　　号で交付決定通知があった町並み景観整備支援事業補助金について、交付の申請を取り下げたいので、佐渡市町並み景観整備支援事業補助金交付要綱第</w:t>
      </w:r>
      <w:r w:rsidRPr="00870CD2">
        <w:rPr>
          <w:rFonts w:hAnsi="ＭＳ 明朝"/>
          <w:sz w:val="22"/>
          <w:szCs w:val="22"/>
        </w:rPr>
        <w:t>13</w:t>
      </w:r>
      <w:r w:rsidRPr="00870CD2">
        <w:rPr>
          <w:rFonts w:hAnsi="ＭＳ 明朝" w:hint="eastAsia"/>
          <w:sz w:val="22"/>
          <w:szCs w:val="22"/>
        </w:rPr>
        <w:t>条第１項の規定により届け出ます。</w:t>
      </w:r>
    </w:p>
    <w:p w:rsidR="00630C4A" w:rsidRPr="00870CD2" w:rsidRDefault="00630C4A" w:rsidP="00630C4A">
      <w:pPr>
        <w:rPr>
          <w:rFonts w:hAnsi="ＭＳ 明朝"/>
          <w:sz w:val="22"/>
          <w:szCs w:val="22"/>
        </w:rPr>
      </w:pPr>
    </w:p>
    <w:p w:rsidR="00630C4A" w:rsidRPr="00870CD2" w:rsidRDefault="00630C4A" w:rsidP="00630C4A">
      <w:pPr>
        <w:jc w:val="center"/>
        <w:rPr>
          <w:rFonts w:hAnsi="ＭＳ 明朝"/>
          <w:sz w:val="22"/>
          <w:szCs w:val="22"/>
        </w:rPr>
      </w:pPr>
    </w:p>
    <w:p w:rsidR="00630C4A" w:rsidRPr="00870CD2" w:rsidRDefault="00630C4A" w:rsidP="00630C4A">
      <w:pPr>
        <w:rPr>
          <w:rFonts w:hAnsi="ＭＳ 明朝"/>
          <w:sz w:val="22"/>
          <w:szCs w:val="22"/>
        </w:rPr>
      </w:pPr>
    </w:p>
    <w:p w:rsidR="00630C4A" w:rsidRPr="00870CD2" w:rsidRDefault="00630C4A" w:rsidP="00630C4A">
      <w:pPr>
        <w:rPr>
          <w:rFonts w:hAnsi="ＭＳ 明朝"/>
          <w:sz w:val="22"/>
          <w:szCs w:val="22"/>
        </w:rPr>
      </w:pPr>
      <w:r w:rsidRPr="00870CD2">
        <w:rPr>
          <w:rFonts w:hAnsi="ＭＳ 明朝" w:hint="eastAsia"/>
          <w:sz w:val="22"/>
          <w:szCs w:val="22"/>
        </w:rPr>
        <w:t>１　取下げ理由</w:t>
      </w:r>
    </w:p>
    <w:p w:rsidR="00630C4A" w:rsidRPr="00870CD2" w:rsidRDefault="00630C4A" w:rsidP="00630C4A">
      <w:pPr>
        <w:rPr>
          <w:rFonts w:hAnsi="ＭＳ 明朝"/>
          <w:sz w:val="22"/>
          <w:szCs w:val="22"/>
        </w:rPr>
      </w:pPr>
    </w:p>
    <w:p w:rsidR="00630C4A" w:rsidRPr="00870CD2" w:rsidRDefault="00630C4A" w:rsidP="00630C4A">
      <w:pPr>
        <w:widowControl/>
        <w:wordWrap/>
        <w:overflowPunct/>
        <w:autoSpaceDE/>
        <w:autoSpaceDN/>
        <w:jc w:val="left"/>
        <w:rPr>
          <w:rFonts w:hAnsi="ＭＳ 明朝"/>
          <w:sz w:val="22"/>
          <w:szCs w:val="22"/>
        </w:rPr>
      </w:pPr>
      <w:r w:rsidRPr="00870CD2">
        <w:rPr>
          <w:rFonts w:hAnsi="ＭＳ 明朝" w:hint="eastAsia"/>
          <w:sz w:val="22"/>
          <w:szCs w:val="22"/>
        </w:rPr>
        <w:t>２　その他</w:t>
      </w:r>
    </w:p>
    <w:p w:rsidR="00630C4A" w:rsidRPr="00870CD2" w:rsidRDefault="00630C4A" w:rsidP="00630C4A">
      <w:pPr>
        <w:widowControl/>
        <w:wordWrap/>
        <w:overflowPunct/>
        <w:autoSpaceDE/>
        <w:autoSpaceDN/>
        <w:jc w:val="left"/>
        <w:rPr>
          <w:rFonts w:hAnsi="ＭＳ 明朝"/>
          <w:sz w:val="22"/>
          <w:szCs w:val="22"/>
        </w:rPr>
      </w:pPr>
    </w:p>
    <w:p w:rsidR="00C66292" w:rsidRPr="00870CD2" w:rsidRDefault="00811994" w:rsidP="00811994">
      <w:pPr>
        <w:widowControl/>
        <w:wordWrap/>
        <w:overflowPunct/>
        <w:autoSpaceDE/>
        <w:autoSpaceDN/>
        <w:jc w:val="left"/>
        <w:rPr>
          <w:rFonts w:hAnsi="ＭＳ 明朝"/>
          <w:sz w:val="22"/>
        </w:rPr>
      </w:pPr>
      <w:r>
        <w:rPr>
          <w:rFonts w:hAnsi="ＭＳ 明朝"/>
          <w:sz w:val="22"/>
          <w:szCs w:val="22"/>
        </w:rPr>
        <w:br w:type="page"/>
      </w:r>
      <w:r w:rsidR="00C66292" w:rsidRPr="00870CD2">
        <w:rPr>
          <w:rFonts w:hAnsi="ＭＳ 明朝" w:hint="eastAsia"/>
          <w:sz w:val="22"/>
        </w:rPr>
        <w:lastRenderedPageBreak/>
        <w:t>様式第４号（第</w:t>
      </w:r>
      <w:r w:rsidR="00C66292" w:rsidRPr="00870CD2">
        <w:rPr>
          <w:rFonts w:hAnsi="ＭＳ 明朝"/>
          <w:sz w:val="22"/>
        </w:rPr>
        <w:t>14</w:t>
      </w:r>
      <w:r w:rsidR="00C66292" w:rsidRPr="00870CD2">
        <w:rPr>
          <w:rFonts w:hAnsi="ＭＳ 明朝" w:hint="eastAsia"/>
          <w:sz w:val="22"/>
        </w:rPr>
        <w:t>条関係）</w:t>
      </w:r>
    </w:p>
    <w:p w:rsidR="00C66292" w:rsidRPr="00870CD2" w:rsidRDefault="00C66292" w:rsidP="00C66292">
      <w:pPr>
        <w:jc w:val="right"/>
        <w:rPr>
          <w:rFonts w:hAnsi="ＭＳ 明朝"/>
          <w:sz w:val="22"/>
          <w:szCs w:val="22"/>
        </w:rPr>
      </w:pPr>
      <w:r w:rsidRPr="00870CD2">
        <w:rPr>
          <w:rFonts w:hAnsi="ＭＳ 明朝" w:hint="eastAsia"/>
          <w:sz w:val="22"/>
          <w:szCs w:val="22"/>
        </w:rPr>
        <w:t xml:space="preserve">　　　　　年　　月　　日</w:t>
      </w:r>
    </w:p>
    <w:p w:rsidR="00C66292" w:rsidRPr="00870CD2" w:rsidRDefault="00C66292" w:rsidP="00C66292">
      <w:pPr>
        <w:rPr>
          <w:rFonts w:hAnsi="ＭＳ 明朝"/>
          <w:sz w:val="22"/>
          <w:szCs w:val="22"/>
        </w:rPr>
      </w:pPr>
    </w:p>
    <w:p w:rsidR="00C66292" w:rsidRPr="00870CD2" w:rsidRDefault="00C66292" w:rsidP="00C66292">
      <w:pPr>
        <w:rPr>
          <w:rFonts w:hAnsi="ＭＳ 明朝"/>
          <w:sz w:val="22"/>
          <w:szCs w:val="22"/>
        </w:rPr>
      </w:pPr>
      <w:r w:rsidRPr="00870CD2">
        <w:rPr>
          <w:rFonts w:hAnsi="ＭＳ 明朝" w:hint="eastAsia"/>
          <w:sz w:val="22"/>
          <w:szCs w:val="22"/>
        </w:rPr>
        <w:t>佐渡市長　　　　　　　様</w:t>
      </w:r>
    </w:p>
    <w:p w:rsidR="00C66292" w:rsidRPr="00870CD2" w:rsidRDefault="00C66292" w:rsidP="00C66292">
      <w:pPr>
        <w:rPr>
          <w:rFonts w:hAnsi="ＭＳ 明朝"/>
          <w:sz w:val="22"/>
          <w:szCs w:val="22"/>
        </w:rPr>
      </w:pPr>
    </w:p>
    <w:p w:rsidR="00C66292" w:rsidRPr="00870CD2" w:rsidRDefault="00C66292" w:rsidP="00C66292">
      <w:pPr>
        <w:jc w:val="right"/>
        <w:rPr>
          <w:rFonts w:hAnsi="ＭＳ 明朝"/>
          <w:sz w:val="22"/>
          <w:szCs w:val="22"/>
        </w:rPr>
      </w:pPr>
      <w:r w:rsidRPr="00870CD2">
        <w:rPr>
          <w:rFonts w:hAnsi="ＭＳ 明朝" w:hint="eastAsia"/>
          <w:sz w:val="22"/>
          <w:szCs w:val="22"/>
        </w:rPr>
        <w:t xml:space="preserve">請求者　住所　　　　　　　　　　　　</w:t>
      </w:r>
    </w:p>
    <w:p w:rsidR="00C66292" w:rsidRPr="00870CD2" w:rsidRDefault="00AB09CE" w:rsidP="00C66292">
      <w:pPr>
        <w:jc w:val="right"/>
        <w:rPr>
          <w:rFonts w:hAnsi="ＭＳ 明朝"/>
          <w:sz w:val="22"/>
          <w:szCs w:val="22"/>
        </w:rPr>
      </w:pPr>
      <w:r>
        <w:rPr>
          <w:noProof/>
        </w:rPr>
        <mc:AlternateContent>
          <mc:Choice Requires="wps">
            <w:drawing>
              <wp:anchor distT="0" distB="0" distL="114300" distR="114300" simplePos="0" relativeHeight="251683840" behindDoc="0" locked="0" layoutInCell="0" allowOverlap="1">
                <wp:simplePos x="0" y="0"/>
                <wp:positionH relativeFrom="column">
                  <wp:posOffset>5177790</wp:posOffset>
                </wp:positionH>
                <wp:positionV relativeFrom="paragraph">
                  <wp:posOffset>38735</wp:posOffset>
                </wp:positionV>
                <wp:extent cx="152400" cy="152400"/>
                <wp:effectExtent l="0" t="0" r="0" b="0"/>
                <wp:wrapNone/>
                <wp:docPr id="8" name="円/楕円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92DE5B" id="円/楕円 8" o:spid="_x0000_s1026" style="position:absolute;left:0;text-align:left;margin-left:407.7pt;margin-top:3.05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" o:allowincell="f" filled="f" strokeweight=".5pt">
                <o:lock v:ext="edit" aspectratio="t"/>
              </v:oval>
            </w:pict>
          </mc:Fallback>
        </mc:AlternateContent>
      </w:r>
      <w:r w:rsidR="00C66292" w:rsidRPr="00870CD2">
        <w:rPr>
          <w:rFonts w:hAnsi="ＭＳ 明朝" w:hint="eastAsia"/>
          <w:sz w:val="22"/>
          <w:szCs w:val="22"/>
        </w:rPr>
        <w:t>氏名　　　　　　　　　　　印</w:t>
      </w:r>
    </w:p>
    <w:p w:rsidR="00C66292" w:rsidRPr="00870CD2" w:rsidRDefault="00C66292" w:rsidP="00C66292">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C66292" w:rsidRPr="00870CD2" w:rsidRDefault="00C66292" w:rsidP="00C66292">
      <w:pPr>
        <w:jc w:val="center"/>
        <w:rPr>
          <w:rFonts w:hAnsi="ＭＳ 明朝"/>
          <w:sz w:val="22"/>
          <w:szCs w:val="22"/>
        </w:rPr>
      </w:pPr>
    </w:p>
    <w:p w:rsidR="00C66292" w:rsidRPr="00870CD2" w:rsidRDefault="00C66292" w:rsidP="00C66292">
      <w:pPr>
        <w:jc w:val="center"/>
        <w:rPr>
          <w:rFonts w:hAnsi="ＭＳ 明朝"/>
          <w:sz w:val="22"/>
          <w:szCs w:val="22"/>
        </w:rPr>
      </w:pPr>
      <w:r w:rsidRPr="00870CD2">
        <w:rPr>
          <w:rFonts w:hAnsi="ＭＳ 明朝" w:hint="eastAsia"/>
          <w:sz w:val="22"/>
          <w:szCs w:val="22"/>
        </w:rPr>
        <w:t xml:space="preserve">　　　　年度町並み景観整備支援事業補助金交付事業着手届</w:t>
      </w:r>
    </w:p>
    <w:p w:rsidR="00C66292" w:rsidRPr="00870CD2" w:rsidRDefault="00C66292" w:rsidP="00C66292">
      <w:pPr>
        <w:jc w:val="center"/>
        <w:rPr>
          <w:rFonts w:hAnsi="ＭＳ 明朝"/>
          <w:strike/>
          <w:sz w:val="22"/>
          <w:szCs w:val="22"/>
        </w:rPr>
      </w:pPr>
    </w:p>
    <w:p w:rsidR="00C66292" w:rsidRPr="00870CD2" w:rsidRDefault="00C66292" w:rsidP="00C66292">
      <w:pPr>
        <w:ind w:leftChars="100" w:left="210" w:firstLineChars="35" w:firstLine="77"/>
        <w:rPr>
          <w:rFonts w:hAnsi="ＭＳ 明朝"/>
          <w:sz w:val="22"/>
          <w:szCs w:val="22"/>
        </w:rPr>
      </w:pPr>
      <w:r w:rsidRPr="00870CD2">
        <w:rPr>
          <w:rFonts w:hAnsi="ＭＳ 明朝" w:hint="eastAsia"/>
          <w:sz w:val="22"/>
          <w:szCs w:val="22"/>
        </w:rPr>
        <w:t xml:space="preserve">　　　　年　　月　　日付け　　第　　　　　号で交付決定通知があった</w:t>
      </w:r>
      <w:r w:rsidR="00B97F3D" w:rsidRPr="00870CD2">
        <w:rPr>
          <w:rFonts w:hAnsi="ＭＳ 明朝" w:hint="eastAsia"/>
          <w:sz w:val="22"/>
          <w:szCs w:val="22"/>
        </w:rPr>
        <w:t>町並み景観</w:t>
      </w:r>
      <w:r w:rsidRPr="00870CD2">
        <w:rPr>
          <w:rFonts w:hAnsi="ＭＳ 明朝" w:hint="eastAsia"/>
          <w:sz w:val="22"/>
          <w:szCs w:val="22"/>
        </w:rPr>
        <w:t>整備</w:t>
      </w:r>
      <w:r w:rsidR="00B97F3D" w:rsidRPr="00870CD2">
        <w:rPr>
          <w:rFonts w:hAnsi="ＭＳ 明朝" w:hint="eastAsia"/>
          <w:sz w:val="22"/>
          <w:szCs w:val="22"/>
        </w:rPr>
        <w:t>支援</w:t>
      </w:r>
      <w:r w:rsidRPr="00870CD2">
        <w:rPr>
          <w:rFonts w:hAnsi="ＭＳ 明朝" w:hint="eastAsia"/>
          <w:sz w:val="22"/>
          <w:szCs w:val="22"/>
        </w:rPr>
        <w:t>事業に着手したので、佐渡市</w:t>
      </w:r>
      <w:r w:rsidR="00B97F3D" w:rsidRPr="00870CD2">
        <w:rPr>
          <w:rFonts w:hAnsi="ＭＳ 明朝" w:hint="eastAsia"/>
          <w:sz w:val="22"/>
          <w:szCs w:val="22"/>
        </w:rPr>
        <w:t>町並み景観</w:t>
      </w:r>
      <w:r w:rsidRPr="00870CD2">
        <w:rPr>
          <w:rFonts w:hAnsi="ＭＳ 明朝" w:hint="eastAsia"/>
          <w:sz w:val="22"/>
          <w:szCs w:val="22"/>
        </w:rPr>
        <w:t>整備</w:t>
      </w:r>
      <w:r w:rsidR="00B97F3D" w:rsidRPr="00870CD2">
        <w:rPr>
          <w:rFonts w:hAnsi="ＭＳ 明朝" w:hint="eastAsia"/>
          <w:sz w:val="22"/>
          <w:szCs w:val="22"/>
        </w:rPr>
        <w:t>支援</w:t>
      </w:r>
      <w:r w:rsidRPr="00870CD2">
        <w:rPr>
          <w:rFonts w:hAnsi="ＭＳ 明朝" w:hint="eastAsia"/>
          <w:sz w:val="22"/>
          <w:szCs w:val="22"/>
        </w:rPr>
        <w:t>事業補助金交付要綱第</w:t>
      </w:r>
      <w:r w:rsidR="00B97F3D" w:rsidRPr="00870CD2">
        <w:rPr>
          <w:rFonts w:hAnsi="ＭＳ 明朝"/>
          <w:sz w:val="22"/>
          <w:szCs w:val="22"/>
        </w:rPr>
        <w:t>14</w:t>
      </w:r>
      <w:r w:rsidRPr="00870CD2">
        <w:rPr>
          <w:rFonts w:hAnsi="ＭＳ 明朝" w:hint="eastAsia"/>
          <w:sz w:val="22"/>
          <w:szCs w:val="22"/>
        </w:rPr>
        <w:t>条の規定により届け出ます。</w:t>
      </w:r>
    </w:p>
    <w:p w:rsidR="00C66292" w:rsidRPr="00870CD2" w:rsidRDefault="00C66292" w:rsidP="00C66292">
      <w:pPr>
        <w:rPr>
          <w:rFonts w:hAnsi="ＭＳ 明朝"/>
          <w:sz w:val="22"/>
          <w:szCs w:val="22"/>
        </w:rPr>
      </w:pPr>
    </w:p>
    <w:p w:rsidR="00C66292" w:rsidRPr="00870CD2" w:rsidRDefault="00C66292" w:rsidP="00C66292">
      <w:pPr>
        <w:rPr>
          <w:rFonts w:hAnsi="ＭＳ 明朝"/>
          <w:sz w:val="22"/>
          <w:szCs w:val="22"/>
        </w:rPr>
      </w:pPr>
      <w:r w:rsidRPr="00870CD2">
        <w:rPr>
          <w:rFonts w:hAnsi="ＭＳ 明朝" w:hint="eastAsia"/>
          <w:sz w:val="22"/>
          <w:szCs w:val="22"/>
        </w:rPr>
        <w:t>１　着手年月日</w:t>
      </w:r>
    </w:p>
    <w:p w:rsidR="00C66292" w:rsidRPr="00870CD2" w:rsidRDefault="00C66292" w:rsidP="00C66292">
      <w:pPr>
        <w:rPr>
          <w:rFonts w:hAnsi="ＭＳ 明朝"/>
          <w:sz w:val="22"/>
          <w:szCs w:val="22"/>
        </w:rPr>
      </w:pPr>
    </w:p>
    <w:p w:rsidR="00C66292" w:rsidRPr="00870CD2" w:rsidRDefault="00C66292" w:rsidP="00C66292">
      <w:pPr>
        <w:rPr>
          <w:rFonts w:hAnsi="ＭＳ 明朝"/>
          <w:sz w:val="22"/>
          <w:szCs w:val="22"/>
        </w:rPr>
      </w:pPr>
      <w:r w:rsidRPr="00870CD2">
        <w:rPr>
          <w:rFonts w:hAnsi="ＭＳ 明朝" w:hint="eastAsia"/>
          <w:sz w:val="22"/>
          <w:szCs w:val="22"/>
        </w:rPr>
        <w:t>２　完了予定年月日</w:t>
      </w:r>
    </w:p>
    <w:p w:rsidR="00C66292" w:rsidRPr="00870CD2" w:rsidRDefault="00C66292" w:rsidP="00C66292">
      <w:pPr>
        <w:rPr>
          <w:rFonts w:hAnsi="ＭＳ 明朝"/>
          <w:sz w:val="22"/>
          <w:szCs w:val="22"/>
        </w:rPr>
      </w:pPr>
    </w:p>
    <w:p w:rsidR="00C66292" w:rsidRPr="00870CD2" w:rsidRDefault="00C66292" w:rsidP="00C66292">
      <w:pPr>
        <w:tabs>
          <w:tab w:val="right" w:pos="284"/>
        </w:tabs>
        <w:ind w:left="440" w:hangingChars="200" w:hanging="440"/>
        <w:rPr>
          <w:rFonts w:hAnsi="ＭＳ 明朝"/>
          <w:szCs w:val="21"/>
        </w:rPr>
      </w:pPr>
      <w:r w:rsidRPr="00870CD2">
        <w:rPr>
          <w:rFonts w:hAnsi="ＭＳ 明朝" w:hint="eastAsia"/>
          <w:sz w:val="22"/>
          <w:szCs w:val="22"/>
        </w:rPr>
        <w:t xml:space="preserve">３　</w:t>
      </w:r>
      <w:r w:rsidRPr="00870CD2">
        <w:rPr>
          <w:rFonts w:hAnsi="ＭＳ 明朝" w:hint="eastAsia"/>
          <w:szCs w:val="21"/>
        </w:rPr>
        <w:t>施工者の氏名又は名称及び住所並びに法人にあっては、その代表者の氏名</w:t>
      </w:r>
    </w:p>
    <w:p w:rsidR="00C66292" w:rsidRPr="00870CD2" w:rsidRDefault="00C66292" w:rsidP="00C66292">
      <w:pPr>
        <w:rPr>
          <w:rFonts w:hAnsi="ＭＳ 明朝"/>
          <w:sz w:val="22"/>
          <w:szCs w:val="22"/>
        </w:rPr>
      </w:pPr>
    </w:p>
    <w:p w:rsidR="00C66292" w:rsidRPr="00870CD2" w:rsidRDefault="00C66292" w:rsidP="00630C4A">
      <w:pPr>
        <w:autoSpaceDE/>
        <w:autoSpaceDN/>
        <w:rPr>
          <w:rFonts w:hAnsi="ＭＳ 明朝"/>
        </w:rPr>
      </w:pPr>
    </w:p>
    <w:p w:rsidR="00630C4A" w:rsidRPr="00870CD2" w:rsidRDefault="00811994" w:rsidP="00630C4A">
      <w:pPr>
        <w:autoSpaceDE/>
        <w:autoSpaceDN/>
        <w:rPr>
          <w:rFonts w:hAnsi="ＭＳ 明朝"/>
        </w:rPr>
      </w:pPr>
      <w:r>
        <w:rPr>
          <w:rFonts w:hAnsi="ＭＳ 明朝"/>
        </w:rPr>
        <w:br w:type="page"/>
      </w:r>
      <w:r w:rsidR="00B97F3D" w:rsidRPr="00870CD2">
        <w:rPr>
          <w:rFonts w:hAnsi="ＭＳ 明朝" w:hint="eastAsia"/>
        </w:rPr>
        <w:lastRenderedPageBreak/>
        <w:t>様式第５</w:t>
      </w:r>
      <w:r w:rsidR="00630C4A" w:rsidRPr="00870CD2">
        <w:rPr>
          <w:rFonts w:hAnsi="ＭＳ 明朝" w:hint="eastAsia"/>
        </w:rPr>
        <w:t>号（第</w:t>
      </w:r>
      <w:r w:rsidR="00B97F3D" w:rsidRPr="00870CD2">
        <w:rPr>
          <w:rFonts w:hAnsi="ＭＳ 明朝"/>
        </w:rPr>
        <w:t>15</w:t>
      </w:r>
      <w:r w:rsidR="00630C4A" w:rsidRPr="00870CD2">
        <w:rPr>
          <w:rFonts w:hAnsi="ＭＳ 明朝" w:hint="eastAsia"/>
        </w:rPr>
        <w:t>条関係）</w:t>
      </w:r>
    </w:p>
    <w:p w:rsidR="00630C4A" w:rsidRPr="00870CD2" w:rsidRDefault="00630C4A" w:rsidP="00630C4A">
      <w:pPr>
        <w:rPr>
          <w:szCs w:val="21"/>
        </w:rPr>
      </w:pPr>
    </w:p>
    <w:p w:rsidR="00630C4A" w:rsidRPr="00870CD2" w:rsidRDefault="00630C4A" w:rsidP="00630C4A">
      <w:pPr>
        <w:jc w:val="right"/>
        <w:rPr>
          <w:szCs w:val="21"/>
        </w:rPr>
      </w:pPr>
      <w:r w:rsidRPr="00870CD2">
        <w:rPr>
          <w:rFonts w:hint="eastAsia"/>
          <w:szCs w:val="21"/>
        </w:rPr>
        <w:t>年　　月　　日</w:t>
      </w:r>
    </w:p>
    <w:p w:rsidR="00630C4A" w:rsidRPr="00870CD2" w:rsidRDefault="00630C4A" w:rsidP="00630C4A">
      <w:pPr>
        <w:rPr>
          <w:szCs w:val="21"/>
        </w:rPr>
      </w:pPr>
    </w:p>
    <w:p w:rsidR="00630C4A" w:rsidRPr="00870CD2" w:rsidRDefault="00630C4A" w:rsidP="00630C4A">
      <w:pPr>
        <w:rPr>
          <w:szCs w:val="21"/>
        </w:rPr>
      </w:pPr>
      <w:r w:rsidRPr="00870CD2">
        <w:rPr>
          <w:rFonts w:hint="eastAsia"/>
          <w:szCs w:val="21"/>
        </w:rPr>
        <w:t xml:space="preserve">　佐渡市長　　　　　様</w:t>
      </w:r>
    </w:p>
    <w:p w:rsidR="00630C4A" w:rsidRPr="00870CD2" w:rsidRDefault="00630C4A" w:rsidP="00630C4A">
      <w:pPr>
        <w:rPr>
          <w:szCs w:val="21"/>
        </w:rPr>
      </w:pPr>
    </w:p>
    <w:p w:rsidR="00630C4A" w:rsidRPr="00870CD2" w:rsidRDefault="00630C4A" w:rsidP="00630C4A">
      <w:pPr>
        <w:ind w:firstLineChars="2100" w:firstLine="4410"/>
        <w:rPr>
          <w:rFonts w:hAnsi="ＭＳ 明朝"/>
          <w:szCs w:val="21"/>
        </w:rPr>
      </w:pPr>
      <w:r w:rsidRPr="00870CD2">
        <w:rPr>
          <w:rFonts w:hAnsi="ＭＳ 明朝" w:hint="eastAsia"/>
          <w:szCs w:val="21"/>
        </w:rPr>
        <w:t xml:space="preserve">申請者　　　　　　　　　　　　</w:t>
      </w:r>
    </w:p>
    <w:p w:rsidR="00630C4A" w:rsidRPr="00870CD2" w:rsidRDefault="00630C4A" w:rsidP="00630C4A">
      <w:pPr>
        <w:ind w:firstLineChars="2200" w:firstLine="4620"/>
        <w:rPr>
          <w:rFonts w:hAnsi="ＭＳ 明朝"/>
          <w:szCs w:val="21"/>
        </w:rPr>
      </w:pPr>
      <w:r w:rsidRPr="00870CD2">
        <w:rPr>
          <w:rFonts w:hAnsi="ＭＳ 明朝" w:hint="eastAsia"/>
          <w:szCs w:val="21"/>
        </w:rPr>
        <w:t xml:space="preserve">住所　　　　　　　　　　　　　</w:t>
      </w:r>
    </w:p>
    <w:p w:rsidR="00630C4A" w:rsidRPr="00870CD2" w:rsidRDefault="00630C4A" w:rsidP="00630C4A">
      <w:pPr>
        <w:ind w:firstLineChars="2200" w:firstLine="4620"/>
        <w:rPr>
          <w:rFonts w:hAnsi="ＭＳ 明朝"/>
          <w:szCs w:val="21"/>
        </w:rPr>
      </w:pPr>
      <w:r w:rsidRPr="00870CD2">
        <w:rPr>
          <w:rFonts w:hAnsi="ＭＳ 明朝" w:hint="eastAsia"/>
          <w:szCs w:val="21"/>
        </w:rPr>
        <w:t xml:space="preserve">氏名　　　　　　　　　　　　</w:t>
      </w:r>
      <w:r w:rsidRPr="00870CD2">
        <w:rPr>
          <w:rFonts w:hAnsi="ＭＳ 明朝"/>
          <w:szCs w:val="21"/>
        </w:rPr>
        <w:fldChar w:fldCharType="begin"/>
      </w:r>
      <w:r w:rsidRPr="00870CD2">
        <w:rPr>
          <w:rFonts w:hAnsi="ＭＳ 明朝"/>
          <w:szCs w:val="21"/>
        </w:rPr>
        <w:instrText xml:space="preserve"> eq \o\ac(</w:instrText>
      </w:r>
      <w:r w:rsidRPr="00870CD2">
        <w:rPr>
          <w:rFonts w:hAnsi="ＭＳ 明朝" w:hint="eastAsia"/>
          <w:szCs w:val="21"/>
        </w:rPr>
        <w:instrText>○</w:instrText>
      </w:r>
      <w:r w:rsidRPr="00870CD2">
        <w:rPr>
          <w:rFonts w:hAnsi="ＭＳ 明朝"/>
          <w:szCs w:val="21"/>
        </w:rPr>
        <w:instrText>,</w:instrText>
      </w:r>
      <w:r w:rsidRPr="00870CD2">
        <w:rPr>
          <w:rFonts w:hAnsi="ＭＳ 明朝" w:hint="eastAsia"/>
          <w:position w:val="1"/>
          <w:sz w:val="14"/>
          <w:szCs w:val="21"/>
        </w:rPr>
        <w:instrText>印</w:instrText>
      </w:r>
      <w:r w:rsidRPr="00870CD2">
        <w:rPr>
          <w:rFonts w:hAnsi="ＭＳ 明朝"/>
          <w:szCs w:val="21"/>
        </w:rPr>
        <w:instrText>)</w:instrText>
      </w:r>
      <w:r w:rsidRPr="00870CD2">
        <w:rPr>
          <w:rFonts w:hAnsi="ＭＳ 明朝"/>
          <w:szCs w:val="21"/>
        </w:rPr>
        <w:fldChar w:fldCharType="end"/>
      </w:r>
    </w:p>
    <w:p w:rsidR="00630C4A" w:rsidRPr="00870CD2" w:rsidRDefault="00630C4A" w:rsidP="00630C4A">
      <w:pPr>
        <w:jc w:val="right"/>
        <w:rPr>
          <w:rFonts w:hAnsi="ＭＳ 明朝"/>
          <w:szCs w:val="21"/>
        </w:rPr>
      </w:pPr>
      <w:r w:rsidRPr="00870CD2">
        <w:rPr>
          <w:rFonts w:hAnsi="ＭＳ 明朝" w:hint="eastAsia"/>
          <w:szCs w:val="21"/>
        </w:rPr>
        <w:t xml:space="preserve">　　（団体の場合は、団体名及び代表者名）</w:t>
      </w:r>
    </w:p>
    <w:p w:rsidR="00630C4A" w:rsidRPr="00870CD2" w:rsidRDefault="00630C4A" w:rsidP="00630C4A">
      <w:pPr>
        <w:rPr>
          <w:rFonts w:hAnsi="ＭＳ 明朝"/>
          <w:szCs w:val="21"/>
        </w:rPr>
      </w:pPr>
    </w:p>
    <w:p w:rsidR="00630C4A" w:rsidRPr="00870CD2" w:rsidRDefault="00630C4A" w:rsidP="00630C4A">
      <w:pPr>
        <w:jc w:val="center"/>
        <w:rPr>
          <w:szCs w:val="21"/>
        </w:rPr>
      </w:pPr>
      <w:r w:rsidRPr="00870CD2">
        <w:rPr>
          <w:rFonts w:hAnsi="ＭＳ 明朝" w:hint="eastAsia"/>
          <w:szCs w:val="21"/>
        </w:rPr>
        <w:t xml:space="preserve">　　　　　年度</w:t>
      </w:r>
      <w:r w:rsidRPr="00870CD2">
        <w:rPr>
          <w:rFonts w:hint="eastAsia"/>
          <w:szCs w:val="21"/>
        </w:rPr>
        <w:t>町並み景観整備支援事業変更承認申請書</w:t>
      </w:r>
    </w:p>
    <w:p w:rsidR="00630C4A" w:rsidRPr="00870CD2" w:rsidRDefault="00630C4A" w:rsidP="00630C4A">
      <w:pPr>
        <w:rPr>
          <w:szCs w:val="21"/>
        </w:rPr>
      </w:pPr>
    </w:p>
    <w:p w:rsidR="00630C4A" w:rsidRPr="00870CD2" w:rsidRDefault="00630C4A" w:rsidP="00630C4A">
      <w:pPr>
        <w:ind w:firstLineChars="100" w:firstLine="210"/>
        <w:rPr>
          <w:szCs w:val="21"/>
        </w:rPr>
      </w:pPr>
      <w:r w:rsidRPr="00870CD2">
        <w:rPr>
          <w:rFonts w:hint="eastAsia"/>
          <w:szCs w:val="21"/>
        </w:rPr>
        <w:t xml:space="preserve">　　　　年　　月　　日付け　　　第　　号で交付決定の通知があった町並み景観整備支援事業補助金　　　　　円について、次のとおり変更したいので、佐渡市町並み景観整備支援事業補助金交付要綱第</w:t>
      </w:r>
      <w:r w:rsidR="001C1B7E" w:rsidRPr="00870CD2">
        <w:rPr>
          <w:szCs w:val="21"/>
        </w:rPr>
        <w:t>15</w:t>
      </w:r>
      <w:r w:rsidRPr="00870CD2">
        <w:rPr>
          <w:rFonts w:hint="eastAsia"/>
          <w:szCs w:val="21"/>
        </w:rPr>
        <w:t>条第１項の規定により、関係書類を添えて次のとおり申請します。</w:t>
      </w:r>
    </w:p>
    <w:p w:rsidR="00630C4A" w:rsidRPr="00870CD2" w:rsidRDefault="00630C4A" w:rsidP="00630C4A">
      <w:pPr>
        <w:jc w:val="center"/>
        <w:rPr>
          <w:dstrike/>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630C4A" w:rsidRPr="00870CD2" w:rsidTr="00DA53E1">
        <w:trPr>
          <w:trHeight w:val="483"/>
        </w:trPr>
        <w:tc>
          <w:tcPr>
            <w:tcW w:w="1470" w:type="dxa"/>
            <w:vAlign w:val="center"/>
          </w:tcPr>
          <w:p w:rsidR="00630C4A" w:rsidRPr="00870CD2" w:rsidRDefault="00630C4A" w:rsidP="00DA53E1">
            <w:pPr>
              <w:jc w:val="distribute"/>
              <w:rPr>
                <w:szCs w:val="21"/>
              </w:rPr>
            </w:pPr>
            <w:r w:rsidRPr="00870CD2">
              <w:rPr>
                <w:rFonts w:hint="eastAsia"/>
                <w:szCs w:val="21"/>
              </w:rPr>
              <w:t>事業内容</w:t>
            </w:r>
          </w:p>
        </w:tc>
        <w:tc>
          <w:tcPr>
            <w:tcW w:w="7035" w:type="dxa"/>
            <w:vAlign w:val="center"/>
          </w:tcPr>
          <w:p w:rsidR="00630C4A" w:rsidRPr="00870CD2" w:rsidRDefault="00630C4A" w:rsidP="00DA53E1">
            <w:pPr>
              <w:rPr>
                <w:szCs w:val="21"/>
              </w:rPr>
            </w:pPr>
          </w:p>
        </w:tc>
      </w:tr>
      <w:tr w:rsidR="00630C4A" w:rsidRPr="00870CD2" w:rsidTr="00DA53E1">
        <w:trPr>
          <w:trHeight w:val="483"/>
        </w:trPr>
        <w:tc>
          <w:tcPr>
            <w:tcW w:w="1470" w:type="dxa"/>
            <w:vAlign w:val="center"/>
          </w:tcPr>
          <w:p w:rsidR="00630C4A" w:rsidRPr="00870CD2" w:rsidRDefault="00630C4A" w:rsidP="00DA53E1">
            <w:pPr>
              <w:jc w:val="distribute"/>
              <w:rPr>
                <w:szCs w:val="21"/>
              </w:rPr>
            </w:pPr>
            <w:r w:rsidRPr="00870CD2">
              <w:rPr>
                <w:rFonts w:hint="eastAsia"/>
                <w:szCs w:val="21"/>
              </w:rPr>
              <w:t>建物所在地</w:t>
            </w:r>
          </w:p>
        </w:tc>
        <w:tc>
          <w:tcPr>
            <w:tcW w:w="7035" w:type="dxa"/>
            <w:vAlign w:val="center"/>
          </w:tcPr>
          <w:p w:rsidR="00630C4A" w:rsidRPr="00870CD2" w:rsidRDefault="00630C4A" w:rsidP="00DA53E1">
            <w:pPr>
              <w:rPr>
                <w:szCs w:val="21"/>
              </w:rPr>
            </w:pPr>
          </w:p>
        </w:tc>
      </w:tr>
      <w:tr w:rsidR="00630C4A" w:rsidRPr="00870CD2" w:rsidTr="00DA53E1">
        <w:trPr>
          <w:trHeight w:val="1023"/>
        </w:trPr>
        <w:tc>
          <w:tcPr>
            <w:tcW w:w="1470" w:type="dxa"/>
            <w:vAlign w:val="center"/>
          </w:tcPr>
          <w:p w:rsidR="00630C4A" w:rsidRPr="00870CD2" w:rsidRDefault="00630C4A" w:rsidP="00DA53E1">
            <w:pPr>
              <w:jc w:val="center"/>
              <w:rPr>
                <w:szCs w:val="21"/>
              </w:rPr>
            </w:pPr>
            <w:r w:rsidRPr="00870CD2">
              <w:rPr>
                <w:rFonts w:hint="eastAsia"/>
                <w:szCs w:val="21"/>
              </w:rPr>
              <w:t>変更の内容</w:t>
            </w:r>
          </w:p>
        </w:tc>
        <w:tc>
          <w:tcPr>
            <w:tcW w:w="7035" w:type="dxa"/>
          </w:tcPr>
          <w:p w:rsidR="00630C4A" w:rsidRPr="00870CD2" w:rsidRDefault="00630C4A" w:rsidP="00DA53E1">
            <w:pPr>
              <w:rPr>
                <w:szCs w:val="21"/>
              </w:rPr>
            </w:pPr>
            <w:r w:rsidRPr="00870CD2">
              <w:rPr>
                <w:rFonts w:hint="eastAsia"/>
                <w:szCs w:val="21"/>
              </w:rPr>
              <w:t xml:space="preserve">　</w:t>
            </w:r>
          </w:p>
        </w:tc>
      </w:tr>
      <w:tr w:rsidR="00630C4A" w:rsidRPr="00870CD2" w:rsidTr="00DA53E1">
        <w:trPr>
          <w:trHeight w:val="1108"/>
        </w:trPr>
        <w:tc>
          <w:tcPr>
            <w:tcW w:w="1470" w:type="dxa"/>
            <w:vAlign w:val="center"/>
          </w:tcPr>
          <w:p w:rsidR="00630C4A" w:rsidRPr="00870CD2" w:rsidRDefault="00630C4A" w:rsidP="00DA53E1">
            <w:pPr>
              <w:jc w:val="center"/>
              <w:rPr>
                <w:szCs w:val="21"/>
              </w:rPr>
            </w:pPr>
            <w:r w:rsidRPr="00870CD2">
              <w:rPr>
                <w:rFonts w:hint="eastAsia"/>
                <w:szCs w:val="21"/>
              </w:rPr>
              <w:t>変更の理由</w:t>
            </w:r>
          </w:p>
        </w:tc>
        <w:tc>
          <w:tcPr>
            <w:tcW w:w="7035" w:type="dxa"/>
          </w:tcPr>
          <w:p w:rsidR="00630C4A" w:rsidRPr="00870CD2" w:rsidRDefault="00630C4A" w:rsidP="00DA53E1">
            <w:pPr>
              <w:rPr>
                <w:szCs w:val="21"/>
              </w:rPr>
            </w:pPr>
            <w:r w:rsidRPr="00870CD2">
              <w:rPr>
                <w:rFonts w:hint="eastAsia"/>
                <w:szCs w:val="21"/>
              </w:rPr>
              <w:t xml:space="preserve">　</w:t>
            </w:r>
          </w:p>
        </w:tc>
      </w:tr>
      <w:tr w:rsidR="00630C4A" w:rsidRPr="00870CD2" w:rsidTr="00DA53E1">
        <w:trPr>
          <w:trHeight w:val="647"/>
        </w:trPr>
        <w:tc>
          <w:tcPr>
            <w:tcW w:w="1470" w:type="dxa"/>
            <w:vAlign w:val="center"/>
          </w:tcPr>
          <w:p w:rsidR="00630C4A" w:rsidRPr="00870CD2" w:rsidRDefault="00630C4A" w:rsidP="00DA53E1">
            <w:pPr>
              <w:jc w:val="center"/>
              <w:rPr>
                <w:szCs w:val="21"/>
              </w:rPr>
            </w:pPr>
            <w:r w:rsidRPr="00870CD2">
              <w:rPr>
                <w:rFonts w:hint="eastAsia"/>
                <w:szCs w:val="21"/>
              </w:rPr>
              <w:t>変更後の</w:t>
            </w:r>
          </w:p>
          <w:p w:rsidR="00630C4A" w:rsidRPr="00870CD2" w:rsidRDefault="00630C4A" w:rsidP="00DA53E1">
            <w:pPr>
              <w:jc w:val="center"/>
              <w:rPr>
                <w:szCs w:val="21"/>
              </w:rPr>
            </w:pPr>
            <w:r w:rsidRPr="00870CD2">
              <w:rPr>
                <w:rFonts w:hint="eastAsia"/>
                <w:szCs w:val="21"/>
              </w:rPr>
              <w:t>事業期間</w:t>
            </w:r>
          </w:p>
        </w:tc>
        <w:tc>
          <w:tcPr>
            <w:tcW w:w="7035" w:type="dxa"/>
            <w:vAlign w:val="center"/>
          </w:tcPr>
          <w:p w:rsidR="00630C4A" w:rsidRPr="00870CD2" w:rsidRDefault="00630C4A" w:rsidP="00DA53E1">
            <w:pPr>
              <w:jc w:val="center"/>
              <w:rPr>
                <w:szCs w:val="21"/>
              </w:rPr>
            </w:pPr>
            <w:r w:rsidRPr="00870CD2">
              <w:rPr>
                <w:rFonts w:hint="eastAsia"/>
                <w:szCs w:val="21"/>
              </w:rPr>
              <w:t>年　　　月　から　　　年　　　月まで</w:t>
            </w:r>
          </w:p>
        </w:tc>
      </w:tr>
      <w:tr w:rsidR="00630C4A" w:rsidRPr="00870CD2" w:rsidTr="00DA53E1">
        <w:trPr>
          <w:trHeight w:val="647"/>
        </w:trPr>
        <w:tc>
          <w:tcPr>
            <w:tcW w:w="1470" w:type="dxa"/>
            <w:vAlign w:val="center"/>
          </w:tcPr>
          <w:p w:rsidR="00630C4A" w:rsidRPr="00870CD2" w:rsidRDefault="00630C4A" w:rsidP="00DA53E1">
            <w:pPr>
              <w:jc w:val="distribute"/>
              <w:rPr>
                <w:szCs w:val="21"/>
              </w:rPr>
            </w:pPr>
            <w:r w:rsidRPr="00870CD2">
              <w:rPr>
                <w:rFonts w:hint="eastAsia"/>
                <w:szCs w:val="21"/>
              </w:rPr>
              <w:t>添付書類</w:t>
            </w:r>
          </w:p>
        </w:tc>
        <w:tc>
          <w:tcPr>
            <w:tcW w:w="7035" w:type="dxa"/>
            <w:vAlign w:val="center"/>
          </w:tcPr>
          <w:p w:rsidR="00630C4A" w:rsidRPr="00870CD2" w:rsidRDefault="00630C4A" w:rsidP="00DA53E1">
            <w:pPr>
              <w:ind w:left="210" w:hangingChars="100" w:hanging="210"/>
              <w:rPr>
                <w:szCs w:val="21"/>
              </w:rPr>
            </w:pPr>
            <w:r w:rsidRPr="00870CD2">
              <w:rPr>
                <w:rFonts w:hint="eastAsia"/>
                <w:szCs w:val="21"/>
              </w:rPr>
              <w:t>⑴　交付申請時の添付書類のうち、変更に係るもの</w:t>
            </w:r>
          </w:p>
          <w:p w:rsidR="00630C4A" w:rsidRPr="00870CD2" w:rsidRDefault="00630C4A" w:rsidP="00DA53E1">
            <w:pPr>
              <w:rPr>
                <w:szCs w:val="21"/>
              </w:rPr>
            </w:pPr>
            <w:r w:rsidRPr="00870CD2">
              <w:rPr>
                <w:rFonts w:hint="eastAsia"/>
                <w:szCs w:val="21"/>
              </w:rPr>
              <w:t>⑵　その他市長が必要と認める書類</w:t>
            </w:r>
          </w:p>
        </w:tc>
      </w:tr>
    </w:tbl>
    <w:p w:rsidR="00630C4A" w:rsidRPr="00870CD2" w:rsidRDefault="00630C4A" w:rsidP="00630C4A">
      <w:pPr>
        <w:rPr>
          <w:szCs w:val="21"/>
        </w:rPr>
      </w:pPr>
    </w:p>
    <w:p w:rsidR="00E06A3D" w:rsidRPr="00870CD2" w:rsidRDefault="00811994" w:rsidP="00811994">
      <w:pPr>
        <w:spacing w:line="480" w:lineRule="atLeast"/>
        <w:rPr>
          <w:rFonts w:hAnsi="ＭＳ 明朝"/>
        </w:rPr>
      </w:pPr>
      <w:r>
        <w:rPr>
          <w:rFonts w:hAnsi="ＭＳ 明朝" w:cs="ＭＳ 明朝"/>
        </w:rPr>
        <w:br w:type="page"/>
      </w:r>
      <w:r w:rsidR="001C1B7E" w:rsidRPr="00870CD2">
        <w:rPr>
          <w:rFonts w:hAnsi="ＭＳ 明朝" w:hint="eastAsia"/>
        </w:rPr>
        <w:lastRenderedPageBreak/>
        <w:t>様式第６</w:t>
      </w:r>
      <w:r w:rsidR="00E06A3D" w:rsidRPr="00870CD2">
        <w:rPr>
          <w:rFonts w:hAnsi="ＭＳ 明朝" w:hint="eastAsia"/>
        </w:rPr>
        <w:t>号（第</w:t>
      </w:r>
      <w:r w:rsidR="00E00F33" w:rsidRPr="00870CD2">
        <w:rPr>
          <w:rFonts w:hAnsi="ＭＳ 明朝"/>
        </w:rPr>
        <w:t>15</w:t>
      </w:r>
      <w:r w:rsidR="00E06A3D" w:rsidRPr="00870CD2">
        <w:rPr>
          <w:rFonts w:hAnsi="ＭＳ 明朝" w:hint="eastAsia"/>
        </w:rPr>
        <w:t>条関係）</w:t>
      </w:r>
    </w:p>
    <w:p w:rsidR="00E06A3D" w:rsidRPr="00870CD2" w:rsidRDefault="00E06A3D" w:rsidP="00E06A3D">
      <w:pPr>
        <w:jc w:val="right"/>
        <w:rPr>
          <w:szCs w:val="21"/>
        </w:rPr>
      </w:pPr>
      <w:r w:rsidRPr="00870CD2">
        <w:rPr>
          <w:rFonts w:hint="eastAsia"/>
          <w:szCs w:val="21"/>
        </w:rPr>
        <w:t xml:space="preserve">第　　　　　号　</w:t>
      </w:r>
    </w:p>
    <w:p w:rsidR="00E06A3D" w:rsidRPr="00870CD2" w:rsidRDefault="00E06A3D" w:rsidP="00E06A3D">
      <w:pPr>
        <w:jc w:val="right"/>
        <w:rPr>
          <w:szCs w:val="21"/>
        </w:rPr>
      </w:pPr>
      <w:r w:rsidRPr="00870CD2">
        <w:rPr>
          <w:rFonts w:hint="eastAsia"/>
          <w:szCs w:val="21"/>
        </w:rPr>
        <w:t xml:space="preserve">年　　月　　日　</w:t>
      </w:r>
    </w:p>
    <w:p w:rsidR="00E06A3D" w:rsidRPr="00870CD2" w:rsidRDefault="00E06A3D" w:rsidP="00E06A3D">
      <w:pPr>
        <w:rPr>
          <w:szCs w:val="21"/>
        </w:rPr>
      </w:pPr>
    </w:p>
    <w:p w:rsidR="00E06A3D" w:rsidRPr="00870CD2" w:rsidRDefault="00E06A3D" w:rsidP="00E06A3D">
      <w:pPr>
        <w:rPr>
          <w:szCs w:val="21"/>
        </w:rPr>
      </w:pPr>
      <w:r w:rsidRPr="00870CD2">
        <w:rPr>
          <w:rFonts w:hint="eastAsia"/>
          <w:szCs w:val="21"/>
        </w:rPr>
        <w:t>住　所</w:t>
      </w:r>
    </w:p>
    <w:p w:rsidR="00E06A3D" w:rsidRPr="00870CD2" w:rsidRDefault="00E06A3D" w:rsidP="00E06A3D">
      <w:pPr>
        <w:rPr>
          <w:szCs w:val="21"/>
        </w:rPr>
      </w:pPr>
      <w:r w:rsidRPr="00870CD2">
        <w:rPr>
          <w:rFonts w:hint="eastAsia"/>
          <w:szCs w:val="21"/>
        </w:rPr>
        <w:t>氏　名　　　　　　　　　　　様</w:t>
      </w:r>
    </w:p>
    <w:p w:rsidR="00E06A3D" w:rsidRPr="00870CD2" w:rsidRDefault="00E06A3D" w:rsidP="00E06A3D">
      <w:pPr>
        <w:rPr>
          <w:szCs w:val="21"/>
        </w:rPr>
      </w:pPr>
    </w:p>
    <w:p w:rsidR="00E06A3D" w:rsidRPr="00870CD2" w:rsidRDefault="00E06A3D" w:rsidP="00E06A3D">
      <w:pPr>
        <w:jc w:val="right"/>
        <w:rPr>
          <w:szCs w:val="21"/>
        </w:rPr>
      </w:pPr>
      <w:r w:rsidRPr="00870CD2">
        <w:rPr>
          <w:rFonts w:hint="eastAsia"/>
          <w:szCs w:val="21"/>
        </w:rPr>
        <w:t xml:space="preserve">佐渡市長　　　　　</w:t>
      </w:r>
      <w:r w:rsidRPr="00870CD2">
        <w:rPr>
          <w:szCs w:val="21"/>
        </w:rPr>
        <w:fldChar w:fldCharType="begin"/>
      </w:r>
      <w:r w:rsidRPr="00870CD2">
        <w:rPr>
          <w:szCs w:val="21"/>
        </w:rPr>
        <w:instrText xml:space="preserve"> eq \o\ac(</w:instrText>
      </w:r>
      <w:r w:rsidRPr="00870CD2">
        <w:rPr>
          <w:rFonts w:hint="eastAsia"/>
          <w:szCs w:val="21"/>
        </w:rPr>
        <w:instrText>□</w:instrText>
      </w:r>
      <w:r w:rsidRPr="00870CD2">
        <w:rPr>
          <w:szCs w:val="21"/>
        </w:rPr>
        <w:instrText>,</w:instrText>
      </w:r>
      <w:r w:rsidRPr="00870CD2">
        <w:rPr>
          <w:rFonts w:hint="eastAsia"/>
          <w:position w:val="2"/>
          <w:sz w:val="12"/>
          <w:szCs w:val="21"/>
        </w:rPr>
        <w:instrText>印</w:instrText>
      </w:r>
      <w:r w:rsidRPr="00870CD2">
        <w:rPr>
          <w:szCs w:val="21"/>
        </w:rPr>
        <w:instrText>)</w:instrText>
      </w:r>
      <w:r w:rsidRPr="00870CD2">
        <w:rPr>
          <w:szCs w:val="21"/>
        </w:rPr>
        <w:fldChar w:fldCharType="end"/>
      </w:r>
      <w:r w:rsidRPr="00870CD2">
        <w:rPr>
          <w:rFonts w:hint="eastAsia"/>
          <w:szCs w:val="21"/>
        </w:rPr>
        <w:t xml:space="preserve">　</w:t>
      </w:r>
    </w:p>
    <w:p w:rsidR="00E06A3D" w:rsidRPr="00870CD2" w:rsidRDefault="00E06A3D" w:rsidP="00E06A3D">
      <w:pPr>
        <w:rPr>
          <w:szCs w:val="21"/>
        </w:rPr>
      </w:pPr>
    </w:p>
    <w:p w:rsidR="00E06A3D" w:rsidRPr="00870CD2" w:rsidRDefault="00E06A3D" w:rsidP="00E06A3D">
      <w:pPr>
        <w:rPr>
          <w:szCs w:val="21"/>
        </w:rPr>
      </w:pPr>
    </w:p>
    <w:p w:rsidR="00E06A3D" w:rsidRPr="00870CD2" w:rsidRDefault="00E06A3D" w:rsidP="00E06A3D">
      <w:pPr>
        <w:jc w:val="center"/>
        <w:rPr>
          <w:szCs w:val="21"/>
        </w:rPr>
      </w:pPr>
      <w:r w:rsidRPr="00870CD2">
        <w:rPr>
          <w:rFonts w:hAnsi="ＭＳ 明朝" w:hint="eastAsia"/>
          <w:szCs w:val="21"/>
        </w:rPr>
        <w:t xml:space="preserve">　　　　　年度</w:t>
      </w:r>
      <w:r w:rsidRPr="00870CD2">
        <w:rPr>
          <w:rFonts w:hint="eastAsia"/>
          <w:szCs w:val="21"/>
        </w:rPr>
        <w:t>町並み景観整備支援事業補助金変更承認通知書</w:t>
      </w:r>
    </w:p>
    <w:p w:rsidR="00E06A3D" w:rsidRPr="00870CD2" w:rsidRDefault="00E06A3D" w:rsidP="00E06A3D">
      <w:pPr>
        <w:rPr>
          <w:szCs w:val="21"/>
        </w:rPr>
      </w:pPr>
    </w:p>
    <w:p w:rsidR="00E06A3D" w:rsidRPr="00870CD2" w:rsidRDefault="00E06A3D" w:rsidP="00E06A3D">
      <w:pPr>
        <w:rPr>
          <w:szCs w:val="21"/>
        </w:rPr>
      </w:pPr>
    </w:p>
    <w:p w:rsidR="00E06A3D" w:rsidRPr="00870CD2" w:rsidRDefault="00E06A3D" w:rsidP="00E06A3D">
      <w:pPr>
        <w:rPr>
          <w:szCs w:val="21"/>
        </w:rPr>
      </w:pPr>
      <w:r w:rsidRPr="00870CD2">
        <w:rPr>
          <w:rFonts w:hint="eastAsia"/>
          <w:szCs w:val="21"/>
        </w:rPr>
        <w:t xml:space="preserve">　　　　　年　　月　　日付け　　　第　　号で申請のあった町並み景観整備支援事業補助金の変更について、次のとおり決定したので、佐渡市町並み景観整備支援事業補助金交付要綱第</w:t>
      </w:r>
      <w:r w:rsidR="00E00F33" w:rsidRPr="00870CD2">
        <w:rPr>
          <w:szCs w:val="21"/>
        </w:rPr>
        <w:t>15</w:t>
      </w:r>
      <w:r w:rsidRPr="00870CD2">
        <w:rPr>
          <w:rFonts w:hint="eastAsia"/>
          <w:szCs w:val="21"/>
        </w:rPr>
        <w:t>条第</w:t>
      </w:r>
      <w:r w:rsidRPr="00870CD2">
        <w:rPr>
          <w:rFonts w:hAnsi="ＭＳ 明朝" w:cs="ＭＳ 明朝" w:hint="eastAsia"/>
          <w:szCs w:val="21"/>
        </w:rPr>
        <w:t>２</w:t>
      </w:r>
      <w:r w:rsidRPr="00870CD2">
        <w:rPr>
          <w:rFonts w:hint="eastAsia"/>
          <w:szCs w:val="21"/>
        </w:rPr>
        <w:t>項の規定により通知します。</w:t>
      </w:r>
    </w:p>
    <w:p w:rsidR="00E06A3D" w:rsidRPr="00870CD2" w:rsidRDefault="00E06A3D" w:rsidP="00E06A3D">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4819"/>
      </w:tblGrid>
      <w:tr w:rsidR="00E06A3D" w:rsidRPr="00870CD2" w:rsidTr="00DA53E1">
        <w:trPr>
          <w:trHeight w:val="450"/>
        </w:trPr>
        <w:tc>
          <w:tcPr>
            <w:tcW w:w="1985" w:type="dxa"/>
            <w:vAlign w:val="center"/>
          </w:tcPr>
          <w:p w:rsidR="00E06A3D" w:rsidRPr="00870CD2" w:rsidRDefault="00E06A3D" w:rsidP="00DA53E1">
            <w:pPr>
              <w:jc w:val="distribute"/>
              <w:rPr>
                <w:szCs w:val="21"/>
              </w:rPr>
            </w:pPr>
            <w:r w:rsidRPr="00870CD2">
              <w:rPr>
                <w:rFonts w:hint="eastAsia"/>
                <w:szCs w:val="21"/>
              </w:rPr>
              <w:t>事業内容</w:t>
            </w:r>
          </w:p>
        </w:tc>
        <w:tc>
          <w:tcPr>
            <w:tcW w:w="6520" w:type="dxa"/>
            <w:gridSpan w:val="2"/>
            <w:vAlign w:val="center"/>
          </w:tcPr>
          <w:p w:rsidR="00E06A3D" w:rsidRPr="00870CD2" w:rsidRDefault="00E06A3D" w:rsidP="00DA53E1">
            <w:pPr>
              <w:jc w:val="center"/>
              <w:rPr>
                <w:szCs w:val="21"/>
              </w:rPr>
            </w:pPr>
          </w:p>
        </w:tc>
      </w:tr>
      <w:tr w:rsidR="00E06A3D" w:rsidRPr="00870CD2" w:rsidTr="00DA53E1">
        <w:trPr>
          <w:trHeight w:val="450"/>
        </w:trPr>
        <w:tc>
          <w:tcPr>
            <w:tcW w:w="1985" w:type="dxa"/>
            <w:vAlign w:val="center"/>
          </w:tcPr>
          <w:p w:rsidR="00E06A3D" w:rsidRPr="00870CD2" w:rsidRDefault="00E06A3D" w:rsidP="00DA53E1">
            <w:pPr>
              <w:jc w:val="distribute"/>
              <w:rPr>
                <w:szCs w:val="21"/>
              </w:rPr>
            </w:pPr>
            <w:r w:rsidRPr="00870CD2">
              <w:rPr>
                <w:rFonts w:hint="eastAsia"/>
                <w:szCs w:val="21"/>
              </w:rPr>
              <w:t>決定内容</w:t>
            </w:r>
          </w:p>
        </w:tc>
        <w:tc>
          <w:tcPr>
            <w:tcW w:w="6520" w:type="dxa"/>
            <w:gridSpan w:val="2"/>
            <w:vAlign w:val="center"/>
          </w:tcPr>
          <w:p w:rsidR="00E06A3D" w:rsidRPr="00870CD2" w:rsidRDefault="00E06A3D" w:rsidP="00DA53E1">
            <w:pPr>
              <w:jc w:val="center"/>
              <w:rPr>
                <w:szCs w:val="21"/>
              </w:rPr>
            </w:pPr>
            <w:r w:rsidRPr="00870CD2">
              <w:rPr>
                <w:rFonts w:hint="eastAsia"/>
                <w:szCs w:val="21"/>
              </w:rPr>
              <w:t>変更の承認　　・　　変更の不承認</w:t>
            </w:r>
          </w:p>
        </w:tc>
      </w:tr>
      <w:tr w:rsidR="00E06A3D" w:rsidRPr="00870CD2" w:rsidTr="00DA53E1">
        <w:trPr>
          <w:trHeight w:val="425"/>
        </w:trPr>
        <w:tc>
          <w:tcPr>
            <w:tcW w:w="1985" w:type="dxa"/>
            <w:vMerge w:val="restart"/>
            <w:vAlign w:val="center"/>
          </w:tcPr>
          <w:p w:rsidR="00E06A3D" w:rsidRPr="00870CD2" w:rsidRDefault="00E06A3D" w:rsidP="00DA53E1">
            <w:pPr>
              <w:rPr>
                <w:szCs w:val="21"/>
              </w:rPr>
            </w:pPr>
            <w:r w:rsidRPr="00870CD2">
              <w:rPr>
                <w:rFonts w:hint="eastAsia"/>
                <w:szCs w:val="21"/>
              </w:rPr>
              <w:t>交付決定額</w:t>
            </w:r>
          </w:p>
          <w:p w:rsidR="00E06A3D" w:rsidRPr="00870CD2" w:rsidRDefault="00E06A3D" w:rsidP="00DA53E1">
            <w:pPr>
              <w:rPr>
                <w:szCs w:val="21"/>
              </w:rPr>
            </w:pPr>
            <w:r w:rsidRPr="00870CD2">
              <w:rPr>
                <w:rFonts w:hint="eastAsia"/>
                <w:szCs w:val="21"/>
              </w:rPr>
              <w:t>（変更内訳）</w:t>
            </w:r>
          </w:p>
        </w:tc>
        <w:tc>
          <w:tcPr>
            <w:tcW w:w="1701" w:type="dxa"/>
            <w:vAlign w:val="center"/>
          </w:tcPr>
          <w:p w:rsidR="00E06A3D" w:rsidRPr="00870CD2" w:rsidRDefault="00E06A3D" w:rsidP="00DA53E1">
            <w:pPr>
              <w:jc w:val="center"/>
              <w:rPr>
                <w:szCs w:val="21"/>
              </w:rPr>
            </w:pPr>
            <w:r w:rsidRPr="00870CD2">
              <w:rPr>
                <w:rFonts w:hint="eastAsia"/>
                <w:szCs w:val="21"/>
              </w:rPr>
              <w:t>変更前の額</w:t>
            </w:r>
          </w:p>
        </w:tc>
        <w:tc>
          <w:tcPr>
            <w:tcW w:w="4819" w:type="dxa"/>
            <w:vAlign w:val="center"/>
          </w:tcPr>
          <w:p w:rsidR="00E06A3D" w:rsidRPr="00870CD2" w:rsidRDefault="00E06A3D" w:rsidP="00DA53E1">
            <w:pPr>
              <w:jc w:val="center"/>
              <w:rPr>
                <w:szCs w:val="21"/>
              </w:rPr>
            </w:pPr>
            <w:r w:rsidRPr="00870CD2">
              <w:rPr>
                <w:rFonts w:hint="eastAsia"/>
                <w:szCs w:val="21"/>
              </w:rPr>
              <w:t xml:space="preserve">　　円</w:t>
            </w:r>
          </w:p>
        </w:tc>
      </w:tr>
      <w:tr w:rsidR="00E06A3D" w:rsidRPr="00870CD2" w:rsidTr="00DA53E1">
        <w:trPr>
          <w:trHeight w:val="425"/>
        </w:trPr>
        <w:tc>
          <w:tcPr>
            <w:tcW w:w="1985" w:type="dxa"/>
            <w:vMerge/>
            <w:vAlign w:val="center"/>
          </w:tcPr>
          <w:p w:rsidR="00E06A3D" w:rsidRPr="00870CD2" w:rsidRDefault="00E06A3D" w:rsidP="00DA53E1">
            <w:pPr>
              <w:rPr>
                <w:szCs w:val="21"/>
              </w:rPr>
            </w:pPr>
          </w:p>
        </w:tc>
        <w:tc>
          <w:tcPr>
            <w:tcW w:w="1701" w:type="dxa"/>
            <w:vAlign w:val="center"/>
          </w:tcPr>
          <w:p w:rsidR="00E06A3D" w:rsidRPr="00870CD2" w:rsidRDefault="00E06A3D" w:rsidP="00DA53E1">
            <w:pPr>
              <w:jc w:val="center"/>
              <w:rPr>
                <w:szCs w:val="21"/>
              </w:rPr>
            </w:pPr>
            <w:r w:rsidRPr="00870CD2">
              <w:rPr>
                <w:rFonts w:hint="eastAsia"/>
                <w:szCs w:val="21"/>
              </w:rPr>
              <w:t>変更後の額</w:t>
            </w:r>
          </w:p>
        </w:tc>
        <w:tc>
          <w:tcPr>
            <w:tcW w:w="4819" w:type="dxa"/>
            <w:vAlign w:val="center"/>
          </w:tcPr>
          <w:p w:rsidR="00E06A3D" w:rsidRPr="00870CD2" w:rsidRDefault="00E06A3D" w:rsidP="00DA53E1">
            <w:pPr>
              <w:jc w:val="center"/>
              <w:rPr>
                <w:szCs w:val="21"/>
              </w:rPr>
            </w:pPr>
            <w:r w:rsidRPr="00870CD2">
              <w:rPr>
                <w:rFonts w:hint="eastAsia"/>
                <w:szCs w:val="21"/>
              </w:rPr>
              <w:t xml:space="preserve">　　円</w:t>
            </w:r>
          </w:p>
        </w:tc>
      </w:tr>
      <w:tr w:rsidR="00E06A3D" w:rsidRPr="00870CD2" w:rsidTr="00DA53E1">
        <w:trPr>
          <w:trHeight w:val="425"/>
        </w:trPr>
        <w:tc>
          <w:tcPr>
            <w:tcW w:w="1985" w:type="dxa"/>
            <w:vMerge/>
            <w:vAlign w:val="center"/>
          </w:tcPr>
          <w:p w:rsidR="00E06A3D" w:rsidRPr="00870CD2" w:rsidRDefault="00E06A3D" w:rsidP="00DA53E1">
            <w:pPr>
              <w:rPr>
                <w:szCs w:val="21"/>
              </w:rPr>
            </w:pPr>
          </w:p>
        </w:tc>
        <w:tc>
          <w:tcPr>
            <w:tcW w:w="1701" w:type="dxa"/>
            <w:vAlign w:val="center"/>
          </w:tcPr>
          <w:p w:rsidR="00E06A3D" w:rsidRPr="00870CD2" w:rsidRDefault="00E06A3D" w:rsidP="00DA53E1">
            <w:pPr>
              <w:jc w:val="center"/>
              <w:rPr>
                <w:szCs w:val="21"/>
              </w:rPr>
            </w:pPr>
            <w:r w:rsidRPr="00870CD2">
              <w:rPr>
                <w:rFonts w:hint="eastAsia"/>
                <w:szCs w:val="21"/>
              </w:rPr>
              <w:t>変更の増減額</w:t>
            </w:r>
          </w:p>
        </w:tc>
        <w:tc>
          <w:tcPr>
            <w:tcW w:w="4819" w:type="dxa"/>
            <w:vAlign w:val="center"/>
          </w:tcPr>
          <w:p w:rsidR="00E06A3D" w:rsidRPr="00870CD2" w:rsidRDefault="00E06A3D" w:rsidP="00DA53E1">
            <w:pPr>
              <w:jc w:val="center"/>
              <w:rPr>
                <w:szCs w:val="21"/>
              </w:rPr>
            </w:pPr>
            <w:r w:rsidRPr="00870CD2">
              <w:rPr>
                <w:rFonts w:hint="eastAsia"/>
                <w:szCs w:val="21"/>
              </w:rPr>
              <w:t xml:space="preserve">　　円</w:t>
            </w:r>
          </w:p>
        </w:tc>
      </w:tr>
      <w:tr w:rsidR="00E06A3D" w:rsidRPr="00870CD2" w:rsidTr="00DA53E1">
        <w:trPr>
          <w:trHeight w:val="651"/>
        </w:trPr>
        <w:tc>
          <w:tcPr>
            <w:tcW w:w="1985" w:type="dxa"/>
            <w:vAlign w:val="center"/>
          </w:tcPr>
          <w:p w:rsidR="00E06A3D" w:rsidRPr="00870CD2" w:rsidRDefault="00E06A3D" w:rsidP="00DA53E1">
            <w:pPr>
              <w:rPr>
                <w:szCs w:val="21"/>
              </w:rPr>
            </w:pPr>
            <w:r w:rsidRPr="00870CD2">
              <w:rPr>
                <w:rFonts w:hint="eastAsia"/>
                <w:szCs w:val="21"/>
              </w:rPr>
              <w:t>当初決定年月日及び決定番号</w:t>
            </w:r>
          </w:p>
        </w:tc>
        <w:tc>
          <w:tcPr>
            <w:tcW w:w="6520" w:type="dxa"/>
            <w:gridSpan w:val="2"/>
            <w:vAlign w:val="center"/>
          </w:tcPr>
          <w:p w:rsidR="00E06A3D" w:rsidRPr="00870CD2" w:rsidRDefault="00E06A3D" w:rsidP="00DA53E1">
            <w:pPr>
              <w:jc w:val="center"/>
              <w:rPr>
                <w:szCs w:val="21"/>
              </w:rPr>
            </w:pPr>
            <w:r w:rsidRPr="00870CD2">
              <w:rPr>
                <w:rFonts w:hint="eastAsia"/>
                <w:szCs w:val="21"/>
              </w:rPr>
              <w:t>第　　　号　　　　　　　年　　月　　日</w:t>
            </w:r>
          </w:p>
        </w:tc>
      </w:tr>
      <w:tr w:rsidR="00E06A3D" w:rsidRPr="00870CD2" w:rsidTr="00DA53E1">
        <w:trPr>
          <w:trHeight w:val="450"/>
        </w:trPr>
        <w:tc>
          <w:tcPr>
            <w:tcW w:w="1985" w:type="dxa"/>
            <w:vAlign w:val="center"/>
          </w:tcPr>
          <w:p w:rsidR="00E06A3D" w:rsidRPr="00870CD2" w:rsidRDefault="00E06A3D" w:rsidP="00DA53E1">
            <w:pPr>
              <w:jc w:val="distribute"/>
              <w:rPr>
                <w:szCs w:val="21"/>
              </w:rPr>
            </w:pPr>
            <w:r w:rsidRPr="00870CD2">
              <w:rPr>
                <w:rFonts w:hint="eastAsia"/>
                <w:szCs w:val="21"/>
              </w:rPr>
              <w:t>建物所在地</w:t>
            </w:r>
          </w:p>
        </w:tc>
        <w:tc>
          <w:tcPr>
            <w:tcW w:w="6520" w:type="dxa"/>
            <w:gridSpan w:val="2"/>
            <w:vAlign w:val="center"/>
          </w:tcPr>
          <w:p w:rsidR="00E06A3D" w:rsidRPr="00870CD2" w:rsidRDefault="00E06A3D" w:rsidP="00DA53E1">
            <w:pPr>
              <w:rPr>
                <w:szCs w:val="21"/>
              </w:rPr>
            </w:pPr>
            <w:r w:rsidRPr="00870CD2">
              <w:rPr>
                <w:rFonts w:hint="eastAsia"/>
                <w:szCs w:val="21"/>
              </w:rPr>
              <w:t xml:space="preserve">　</w:t>
            </w:r>
          </w:p>
        </w:tc>
      </w:tr>
      <w:tr w:rsidR="00E06A3D" w:rsidRPr="00870CD2" w:rsidTr="00DA53E1">
        <w:trPr>
          <w:trHeight w:val="1126"/>
        </w:trPr>
        <w:tc>
          <w:tcPr>
            <w:tcW w:w="1985" w:type="dxa"/>
            <w:vAlign w:val="center"/>
          </w:tcPr>
          <w:p w:rsidR="00E06A3D" w:rsidRPr="00870CD2" w:rsidRDefault="00E06A3D" w:rsidP="00DA53E1">
            <w:pPr>
              <w:jc w:val="distribute"/>
              <w:rPr>
                <w:szCs w:val="21"/>
              </w:rPr>
            </w:pPr>
            <w:r w:rsidRPr="00870CD2">
              <w:rPr>
                <w:rFonts w:hint="eastAsia"/>
                <w:szCs w:val="21"/>
              </w:rPr>
              <w:t>条件</w:t>
            </w:r>
          </w:p>
          <w:p w:rsidR="00E06A3D" w:rsidRPr="00870CD2" w:rsidRDefault="00E06A3D" w:rsidP="00DA53E1">
            <w:pPr>
              <w:rPr>
                <w:szCs w:val="21"/>
              </w:rPr>
            </w:pPr>
            <w:r w:rsidRPr="00870CD2">
              <w:rPr>
                <w:rFonts w:hint="eastAsia"/>
                <w:szCs w:val="21"/>
              </w:rPr>
              <w:t>（不承認の場合はその理由）</w:t>
            </w:r>
          </w:p>
        </w:tc>
        <w:tc>
          <w:tcPr>
            <w:tcW w:w="6520" w:type="dxa"/>
            <w:gridSpan w:val="2"/>
            <w:vAlign w:val="center"/>
          </w:tcPr>
          <w:p w:rsidR="00E06A3D" w:rsidRPr="00870CD2" w:rsidRDefault="00E06A3D" w:rsidP="00DA53E1">
            <w:pPr>
              <w:rPr>
                <w:szCs w:val="21"/>
              </w:rPr>
            </w:pPr>
            <w:r w:rsidRPr="00870CD2">
              <w:rPr>
                <w:rFonts w:hint="eastAsia"/>
                <w:szCs w:val="21"/>
              </w:rPr>
              <w:t xml:space="preserve">　　佐渡市町並み景観整備支援事業補助金交付要綱第</w:t>
            </w:r>
            <w:r w:rsidRPr="00870CD2">
              <w:rPr>
                <w:szCs w:val="21"/>
              </w:rPr>
              <w:t>12</w:t>
            </w:r>
            <w:r w:rsidRPr="00870CD2">
              <w:rPr>
                <w:rFonts w:hint="eastAsia"/>
                <w:szCs w:val="21"/>
              </w:rPr>
              <w:t>条に規定する交付の条件を遵守すること。</w:t>
            </w:r>
          </w:p>
        </w:tc>
      </w:tr>
    </w:tbl>
    <w:p w:rsidR="00E06A3D" w:rsidRPr="00870CD2" w:rsidRDefault="00E06A3D" w:rsidP="00E06A3D">
      <w:pPr>
        <w:ind w:left="210" w:hangingChars="100" w:hanging="210"/>
        <w:rPr>
          <w:rFonts w:hAnsi="ＭＳ 明朝"/>
          <w:szCs w:val="21"/>
        </w:rPr>
      </w:pPr>
    </w:p>
    <w:p w:rsidR="003F5EC3" w:rsidRPr="00870CD2" w:rsidRDefault="00811994" w:rsidP="00811994">
      <w:pPr>
        <w:spacing w:line="480" w:lineRule="atLeast"/>
        <w:rPr>
          <w:rFonts w:hAnsi="ＭＳ 明朝"/>
        </w:rPr>
      </w:pPr>
      <w:r>
        <w:rPr>
          <w:rFonts w:hAnsi="ＭＳ 明朝" w:cs="ＭＳ 明朝"/>
        </w:rPr>
        <w:br w:type="page"/>
      </w:r>
      <w:r w:rsidR="001C1B7E" w:rsidRPr="00870CD2">
        <w:rPr>
          <w:rFonts w:hAnsi="ＭＳ 明朝" w:hint="eastAsia"/>
        </w:rPr>
        <w:lastRenderedPageBreak/>
        <w:t>様式第７</w:t>
      </w:r>
      <w:r w:rsidR="003F5EC3" w:rsidRPr="00870CD2">
        <w:rPr>
          <w:rFonts w:hAnsi="ＭＳ 明朝" w:hint="eastAsia"/>
        </w:rPr>
        <w:t>号（第</w:t>
      </w:r>
      <w:r w:rsidR="001C1B7E" w:rsidRPr="00870CD2">
        <w:rPr>
          <w:rFonts w:hAnsi="ＭＳ 明朝"/>
        </w:rPr>
        <w:t>16</w:t>
      </w:r>
      <w:r w:rsidR="003F5EC3" w:rsidRPr="00870CD2">
        <w:rPr>
          <w:rFonts w:hAnsi="ＭＳ 明朝" w:hint="eastAsia"/>
        </w:rPr>
        <w:t>条関係）</w:t>
      </w:r>
    </w:p>
    <w:p w:rsidR="003F5EC3" w:rsidRPr="00870CD2" w:rsidRDefault="003F5EC3" w:rsidP="003F5EC3">
      <w:pPr>
        <w:jc w:val="right"/>
        <w:rPr>
          <w:szCs w:val="21"/>
        </w:rPr>
      </w:pPr>
      <w:r w:rsidRPr="00870CD2">
        <w:rPr>
          <w:rFonts w:hint="eastAsia"/>
          <w:szCs w:val="21"/>
        </w:rPr>
        <w:t xml:space="preserve">年　　月　　日　</w:t>
      </w:r>
    </w:p>
    <w:p w:rsidR="003F5EC3" w:rsidRPr="00870CD2" w:rsidRDefault="003F5EC3" w:rsidP="003F5EC3">
      <w:pPr>
        <w:rPr>
          <w:szCs w:val="21"/>
        </w:rPr>
      </w:pPr>
    </w:p>
    <w:p w:rsidR="003F5EC3" w:rsidRPr="00870CD2" w:rsidRDefault="003F5EC3" w:rsidP="003F5EC3">
      <w:pPr>
        <w:rPr>
          <w:szCs w:val="21"/>
        </w:rPr>
      </w:pPr>
      <w:r w:rsidRPr="00870CD2">
        <w:rPr>
          <w:rFonts w:hint="eastAsia"/>
          <w:szCs w:val="21"/>
        </w:rPr>
        <w:t xml:space="preserve">　佐渡市長　　　　　様</w:t>
      </w:r>
    </w:p>
    <w:p w:rsidR="003F5EC3" w:rsidRPr="00870CD2" w:rsidRDefault="003F5EC3" w:rsidP="003F5EC3">
      <w:pPr>
        <w:rPr>
          <w:szCs w:val="21"/>
        </w:rPr>
      </w:pPr>
    </w:p>
    <w:p w:rsidR="003F5EC3" w:rsidRPr="00870CD2" w:rsidRDefault="003F5EC3" w:rsidP="003F5EC3">
      <w:pPr>
        <w:ind w:firstLineChars="2100" w:firstLine="4410"/>
        <w:rPr>
          <w:rFonts w:hAnsi="ＭＳ 明朝"/>
          <w:szCs w:val="21"/>
        </w:rPr>
      </w:pPr>
      <w:r w:rsidRPr="00870CD2">
        <w:rPr>
          <w:rFonts w:hAnsi="ＭＳ 明朝" w:hint="eastAsia"/>
          <w:szCs w:val="21"/>
        </w:rPr>
        <w:t xml:space="preserve">申請者　　　　　　　　　　　　</w:t>
      </w:r>
    </w:p>
    <w:p w:rsidR="003F5EC3" w:rsidRPr="00870CD2" w:rsidRDefault="003F5EC3" w:rsidP="003F5EC3">
      <w:pPr>
        <w:ind w:firstLineChars="2200" w:firstLine="4620"/>
        <w:rPr>
          <w:rFonts w:hAnsi="ＭＳ 明朝"/>
          <w:szCs w:val="21"/>
        </w:rPr>
      </w:pPr>
      <w:r w:rsidRPr="00870CD2">
        <w:rPr>
          <w:rFonts w:hAnsi="ＭＳ 明朝" w:hint="eastAsia"/>
          <w:szCs w:val="21"/>
        </w:rPr>
        <w:t xml:space="preserve">住所　　　　　　　　　　　　　</w:t>
      </w:r>
    </w:p>
    <w:p w:rsidR="003F5EC3" w:rsidRPr="00870CD2" w:rsidRDefault="003F5EC3" w:rsidP="003F5EC3">
      <w:pPr>
        <w:ind w:firstLineChars="2200" w:firstLine="4620"/>
        <w:rPr>
          <w:rFonts w:hAnsi="ＭＳ 明朝"/>
          <w:szCs w:val="21"/>
        </w:rPr>
      </w:pPr>
      <w:r w:rsidRPr="00870CD2">
        <w:rPr>
          <w:rFonts w:hAnsi="ＭＳ 明朝" w:hint="eastAsia"/>
          <w:szCs w:val="21"/>
        </w:rPr>
        <w:t xml:space="preserve">氏名　　　　　　　　　　　　</w:t>
      </w:r>
      <w:r w:rsidRPr="00870CD2">
        <w:rPr>
          <w:rFonts w:hAnsi="ＭＳ 明朝"/>
          <w:szCs w:val="21"/>
        </w:rPr>
        <w:fldChar w:fldCharType="begin"/>
      </w:r>
      <w:r w:rsidRPr="00870CD2">
        <w:rPr>
          <w:rFonts w:hAnsi="ＭＳ 明朝"/>
          <w:szCs w:val="21"/>
        </w:rPr>
        <w:instrText xml:space="preserve"> eq \o\ac(</w:instrText>
      </w:r>
      <w:r w:rsidRPr="00870CD2">
        <w:rPr>
          <w:rFonts w:hAnsi="ＭＳ 明朝" w:hint="eastAsia"/>
          <w:szCs w:val="21"/>
        </w:rPr>
        <w:instrText>○</w:instrText>
      </w:r>
      <w:r w:rsidRPr="00870CD2">
        <w:rPr>
          <w:rFonts w:hAnsi="ＭＳ 明朝"/>
          <w:szCs w:val="21"/>
        </w:rPr>
        <w:instrText>,</w:instrText>
      </w:r>
      <w:r w:rsidRPr="00870CD2">
        <w:rPr>
          <w:rFonts w:hAnsi="ＭＳ 明朝" w:hint="eastAsia"/>
          <w:position w:val="1"/>
          <w:sz w:val="14"/>
          <w:szCs w:val="21"/>
        </w:rPr>
        <w:instrText>印</w:instrText>
      </w:r>
      <w:r w:rsidRPr="00870CD2">
        <w:rPr>
          <w:rFonts w:hAnsi="ＭＳ 明朝"/>
          <w:szCs w:val="21"/>
        </w:rPr>
        <w:instrText>)</w:instrText>
      </w:r>
      <w:r w:rsidRPr="00870CD2">
        <w:rPr>
          <w:rFonts w:hAnsi="ＭＳ 明朝"/>
          <w:szCs w:val="21"/>
        </w:rPr>
        <w:fldChar w:fldCharType="end"/>
      </w:r>
    </w:p>
    <w:p w:rsidR="003F5EC3" w:rsidRPr="00870CD2" w:rsidRDefault="003F5EC3" w:rsidP="003F5EC3">
      <w:pPr>
        <w:jc w:val="right"/>
        <w:rPr>
          <w:szCs w:val="21"/>
        </w:rPr>
      </w:pPr>
      <w:r w:rsidRPr="00870CD2">
        <w:rPr>
          <w:szCs w:val="21"/>
        </w:rPr>
        <w:t>(</w:t>
      </w:r>
      <w:r w:rsidRPr="00870CD2">
        <w:rPr>
          <w:rFonts w:hint="eastAsia"/>
          <w:szCs w:val="21"/>
        </w:rPr>
        <w:t>団体の場合は、団体名及び代表者名</w:t>
      </w:r>
      <w:r w:rsidRPr="00870CD2">
        <w:rPr>
          <w:spacing w:val="105"/>
          <w:szCs w:val="21"/>
        </w:rPr>
        <w:t>)</w:t>
      </w:r>
    </w:p>
    <w:p w:rsidR="003F5EC3" w:rsidRPr="00870CD2" w:rsidRDefault="003F5EC3" w:rsidP="003F5EC3">
      <w:pPr>
        <w:rPr>
          <w:rFonts w:hAnsi="ＭＳ 明朝"/>
          <w:szCs w:val="21"/>
        </w:rPr>
      </w:pPr>
    </w:p>
    <w:p w:rsidR="003F5EC3" w:rsidRPr="00870CD2" w:rsidRDefault="003F5EC3" w:rsidP="003F5EC3">
      <w:pPr>
        <w:jc w:val="center"/>
        <w:rPr>
          <w:szCs w:val="21"/>
        </w:rPr>
      </w:pPr>
      <w:r w:rsidRPr="00870CD2">
        <w:rPr>
          <w:rFonts w:hAnsi="ＭＳ 明朝" w:hint="eastAsia"/>
          <w:szCs w:val="21"/>
        </w:rPr>
        <w:t xml:space="preserve">　　　　　年度</w:t>
      </w:r>
      <w:r w:rsidRPr="00870CD2">
        <w:rPr>
          <w:rFonts w:hint="eastAsia"/>
          <w:szCs w:val="21"/>
        </w:rPr>
        <w:t>町並み景観整備支援事業実績報告書</w:t>
      </w:r>
    </w:p>
    <w:p w:rsidR="003F5EC3" w:rsidRPr="00870CD2" w:rsidRDefault="003F5EC3" w:rsidP="003F5EC3">
      <w:pPr>
        <w:rPr>
          <w:szCs w:val="21"/>
        </w:rPr>
      </w:pPr>
    </w:p>
    <w:p w:rsidR="003F5EC3" w:rsidRPr="00870CD2" w:rsidRDefault="003F5EC3" w:rsidP="003F5EC3">
      <w:pPr>
        <w:rPr>
          <w:szCs w:val="21"/>
        </w:rPr>
      </w:pPr>
      <w:r w:rsidRPr="00870CD2">
        <w:rPr>
          <w:rFonts w:hint="eastAsia"/>
          <w:szCs w:val="21"/>
        </w:rPr>
        <w:t xml:space="preserve">　　　　　年　　月　　日付け　　　第　　号で交付決定の通知があった町並み景観整備支援事業補助金について、佐渡市町並み景観整備支援事業補助金交付要綱第</w:t>
      </w:r>
      <w:r w:rsidR="001C1B7E" w:rsidRPr="00870CD2">
        <w:rPr>
          <w:rFonts w:hAnsi="ＭＳ 明朝"/>
          <w:szCs w:val="21"/>
        </w:rPr>
        <w:t>16</w:t>
      </w:r>
      <w:r w:rsidRPr="00870CD2">
        <w:rPr>
          <w:rFonts w:hint="eastAsia"/>
          <w:szCs w:val="21"/>
        </w:rPr>
        <w:t>条第１項の規定により、関係書類を添えて次のとおりその実績を報告します。</w:t>
      </w:r>
    </w:p>
    <w:p w:rsidR="003F5EC3" w:rsidRPr="00870CD2" w:rsidRDefault="003F5EC3" w:rsidP="003F5EC3">
      <w:pPr>
        <w:jc w:val="center"/>
        <w:rPr>
          <w:dstrike/>
          <w:szCs w:val="21"/>
        </w:rPr>
      </w:pPr>
    </w:p>
    <w:tbl>
      <w:tblPr>
        <w:tblW w:w="8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859"/>
      </w:tblGrid>
      <w:tr w:rsidR="003F5EC3" w:rsidRPr="00870CD2" w:rsidTr="00DA53E1">
        <w:trPr>
          <w:trHeight w:val="450"/>
        </w:trPr>
        <w:tc>
          <w:tcPr>
            <w:tcW w:w="1985" w:type="dxa"/>
            <w:vAlign w:val="center"/>
          </w:tcPr>
          <w:p w:rsidR="003F5EC3" w:rsidRPr="00870CD2" w:rsidRDefault="003F5EC3" w:rsidP="00DA53E1">
            <w:pPr>
              <w:rPr>
                <w:szCs w:val="21"/>
              </w:rPr>
            </w:pPr>
            <w:r w:rsidRPr="00870CD2">
              <w:rPr>
                <w:rFonts w:hint="eastAsia"/>
                <w:spacing w:val="135"/>
                <w:kern w:val="0"/>
                <w:szCs w:val="21"/>
                <w:fitText w:val="1666" w:id="-1544310783"/>
              </w:rPr>
              <w:t>事業内</w:t>
            </w:r>
            <w:r w:rsidRPr="00870CD2">
              <w:rPr>
                <w:rFonts w:hint="eastAsia"/>
                <w:spacing w:val="7"/>
                <w:kern w:val="0"/>
                <w:szCs w:val="21"/>
                <w:fitText w:val="1666" w:id="-1544310783"/>
              </w:rPr>
              <w:t>容</w:t>
            </w:r>
          </w:p>
        </w:tc>
        <w:tc>
          <w:tcPr>
            <w:tcW w:w="6859" w:type="dxa"/>
            <w:vAlign w:val="center"/>
          </w:tcPr>
          <w:p w:rsidR="003F5EC3" w:rsidRPr="00870CD2" w:rsidRDefault="003F5EC3" w:rsidP="00DA53E1">
            <w:pPr>
              <w:rPr>
                <w:szCs w:val="21"/>
              </w:rPr>
            </w:pPr>
          </w:p>
        </w:tc>
      </w:tr>
      <w:tr w:rsidR="003F5EC3" w:rsidRPr="00870CD2" w:rsidTr="00DA53E1">
        <w:trPr>
          <w:trHeight w:val="450"/>
        </w:trPr>
        <w:tc>
          <w:tcPr>
            <w:tcW w:w="1985" w:type="dxa"/>
            <w:vAlign w:val="center"/>
          </w:tcPr>
          <w:p w:rsidR="003F5EC3" w:rsidRPr="00870CD2" w:rsidRDefault="003F5EC3" w:rsidP="00DA53E1">
            <w:pPr>
              <w:rPr>
                <w:szCs w:val="21"/>
              </w:rPr>
            </w:pPr>
            <w:r w:rsidRPr="00870CD2">
              <w:rPr>
                <w:rFonts w:hint="eastAsia"/>
                <w:szCs w:val="21"/>
              </w:rPr>
              <w:t>交付決定年月日</w:t>
            </w:r>
          </w:p>
        </w:tc>
        <w:tc>
          <w:tcPr>
            <w:tcW w:w="6859" w:type="dxa"/>
            <w:vAlign w:val="center"/>
          </w:tcPr>
          <w:p w:rsidR="003F5EC3" w:rsidRPr="00870CD2" w:rsidRDefault="003F5EC3" w:rsidP="00DA53E1">
            <w:pPr>
              <w:rPr>
                <w:szCs w:val="21"/>
              </w:rPr>
            </w:pPr>
            <w:r w:rsidRPr="00870CD2">
              <w:rPr>
                <w:rFonts w:hint="eastAsia"/>
                <w:szCs w:val="21"/>
              </w:rPr>
              <w:t xml:space="preserve">　　　　　年　　月　　日</w:t>
            </w:r>
          </w:p>
        </w:tc>
      </w:tr>
      <w:tr w:rsidR="003F5EC3" w:rsidRPr="00870CD2" w:rsidTr="00DA53E1">
        <w:trPr>
          <w:trHeight w:val="450"/>
        </w:trPr>
        <w:tc>
          <w:tcPr>
            <w:tcW w:w="1985" w:type="dxa"/>
            <w:vAlign w:val="center"/>
          </w:tcPr>
          <w:p w:rsidR="003F5EC3" w:rsidRPr="00870CD2" w:rsidRDefault="003F5EC3" w:rsidP="00DA53E1">
            <w:pPr>
              <w:jc w:val="distribute"/>
              <w:rPr>
                <w:szCs w:val="21"/>
              </w:rPr>
            </w:pPr>
            <w:r w:rsidRPr="00870CD2">
              <w:rPr>
                <w:rFonts w:hint="eastAsia"/>
                <w:szCs w:val="21"/>
              </w:rPr>
              <w:t>交付決定金額</w:t>
            </w:r>
          </w:p>
        </w:tc>
        <w:tc>
          <w:tcPr>
            <w:tcW w:w="6859" w:type="dxa"/>
            <w:vAlign w:val="center"/>
          </w:tcPr>
          <w:p w:rsidR="003F5EC3" w:rsidRPr="00870CD2" w:rsidRDefault="003F5EC3" w:rsidP="00DA53E1">
            <w:pPr>
              <w:rPr>
                <w:szCs w:val="21"/>
              </w:rPr>
            </w:pPr>
            <w:r w:rsidRPr="00870CD2">
              <w:rPr>
                <w:rFonts w:hint="eastAsia"/>
                <w:szCs w:val="21"/>
              </w:rPr>
              <w:t xml:space="preserve">　　　　　　　　　　　円</w:t>
            </w:r>
          </w:p>
        </w:tc>
      </w:tr>
      <w:tr w:rsidR="003F5EC3" w:rsidRPr="00870CD2" w:rsidTr="00DA53E1">
        <w:trPr>
          <w:trHeight w:val="450"/>
        </w:trPr>
        <w:tc>
          <w:tcPr>
            <w:tcW w:w="1985" w:type="dxa"/>
            <w:vAlign w:val="center"/>
          </w:tcPr>
          <w:p w:rsidR="003F5EC3" w:rsidRPr="00870CD2" w:rsidRDefault="003F5EC3" w:rsidP="00DA53E1">
            <w:pPr>
              <w:jc w:val="distribute"/>
              <w:rPr>
                <w:szCs w:val="21"/>
              </w:rPr>
            </w:pPr>
            <w:r w:rsidRPr="00870CD2">
              <w:rPr>
                <w:rFonts w:hint="eastAsia"/>
                <w:szCs w:val="21"/>
              </w:rPr>
              <w:t>建造物所在地</w:t>
            </w:r>
          </w:p>
        </w:tc>
        <w:tc>
          <w:tcPr>
            <w:tcW w:w="6859" w:type="dxa"/>
            <w:vAlign w:val="center"/>
          </w:tcPr>
          <w:p w:rsidR="003F5EC3" w:rsidRPr="00870CD2" w:rsidRDefault="003F5EC3" w:rsidP="00DA53E1">
            <w:pPr>
              <w:rPr>
                <w:szCs w:val="21"/>
              </w:rPr>
            </w:pPr>
            <w:r w:rsidRPr="00870CD2">
              <w:rPr>
                <w:rFonts w:hint="eastAsia"/>
                <w:szCs w:val="21"/>
              </w:rPr>
              <w:t xml:space="preserve">　</w:t>
            </w:r>
          </w:p>
        </w:tc>
      </w:tr>
      <w:tr w:rsidR="003F5EC3" w:rsidRPr="00870CD2" w:rsidTr="00DA53E1">
        <w:trPr>
          <w:trHeight w:val="545"/>
        </w:trPr>
        <w:tc>
          <w:tcPr>
            <w:tcW w:w="1985" w:type="dxa"/>
            <w:vAlign w:val="center"/>
          </w:tcPr>
          <w:p w:rsidR="003F5EC3" w:rsidRPr="00870CD2" w:rsidRDefault="003F5EC3" w:rsidP="00DA53E1">
            <w:pPr>
              <w:jc w:val="distribute"/>
              <w:rPr>
                <w:szCs w:val="21"/>
              </w:rPr>
            </w:pPr>
            <w:r w:rsidRPr="00870CD2">
              <w:rPr>
                <w:rFonts w:hint="eastAsia"/>
                <w:szCs w:val="21"/>
              </w:rPr>
              <w:t>事業完了年月日</w:t>
            </w:r>
          </w:p>
        </w:tc>
        <w:tc>
          <w:tcPr>
            <w:tcW w:w="6859" w:type="dxa"/>
            <w:vAlign w:val="center"/>
          </w:tcPr>
          <w:p w:rsidR="003F5EC3" w:rsidRPr="00870CD2" w:rsidRDefault="003F5EC3" w:rsidP="00DA53E1">
            <w:pPr>
              <w:rPr>
                <w:szCs w:val="21"/>
              </w:rPr>
            </w:pPr>
            <w:r w:rsidRPr="00870CD2">
              <w:rPr>
                <w:rFonts w:hint="eastAsia"/>
                <w:szCs w:val="21"/>
              </w:rPr>
              <w:t xml:space="preserve">　　　　　年　　月　　日</w:t>
            </w:r>
          </w:p>
        </w:tc>
      </w:tr>
      <w:tr w:rsidR="003F5EC3" w:rsidRPr="00870CD2" w:rsidTr="00DA53E1">
        <w:trPr>
          <w:trHeight w:val="545"/>
        </w:trPr>
        <w:tc>
          <w:tcPr>
            <w:tcW w:w="1985" w:type="dxa"/>
            <w:vAlign w:val="center"/>
          </w:tcPr>
          <w:p w:rsidR="003F5EC3" w:rsidRPr="00870CD2" w:rsidRDefault="003F5EC3" w:rsidP="00DA53E1">
            <w:pPr>
              <w:rPr>
                <w:szCs w:val="21"/>
              </w:rPr>
            </w:pPr>
            <w:r w:rsidRPr="00870CD2">
              <w:rPr>
                <w:rFonts w:hint="eastAsia"/>
                <w:szCs w:val="21"/>
              </w:rPr>
              <w:t>居住又は活用</w:t>
            </w:r>
          </w:p>
          <w:p w:rsidR="003F5EC3" w:rsidRPr="00870CD2" w:rsidRDefault="003F5EC3" w:rsidP="00DA53E1">
            <w:pPr>
              <w:ind w:firstLineChars="200" w:firstLine="420"/>
              <w:rPr>
                <w:szCs w:val="21"/>
              </w:rPr>
            </w:pPr>
            <w:r w:rsidRPr="00870CD2">
              <w:rPr>
                <w:rFonts w:hint="eastAsia"/>
                <w:szCs w:val="21"/>
              </w:rPr>
              <w:t>開始年月日</w:t>
            </w:r>
          </w:p>
        </w:tc>
        <w:tc>
          <w:tcPr>
            <w:tcW w:w="6859" w:type="dxa"/>
            <w:vAlign w:val="center"/>
          </w:tcPr>
          <w:p w:rsidR="003F5EC3" w:rsidRPr="00870CD2" w:rsidRDefault="003F5EC3" w:rsidP="00DA53E1">
            <w:pPr>
              <w:rPr>
                <w:szCs w:val="21"/>
              </w:rPr>
            </w:pPr>
            <w:r w:rsidRPr="00870CD2">
              <w:rPr>
                <w:rFonts w:hint="eastAsia"/>
                <w:szCs w:val="21"/>
              </w:rPr>
              <w:t xml:space="preserve">　　　　　年　　月　　日</w:t>
            </w:r>
          </w:p>
        </w:tc>
      </w:tr>
      <w:tr w:rsidR="003F5EC3" w:rsidRPr="00870CD2" w:rsidTr="00DA53E1">
        <w:trPr>
          <w:trHeight w:val="748"/>
        </w:trPr>
        <w:tc>
          <w:tcPr>
            <w:tcW w:w="1985" w:type="dxa"/>
            <w:vAlign w:val="center"/>
          </w:tcPr>
          <w:p w:rsidR="003F5EC3" w:rsidRPr="00870CD2" w:rsidRDefault="003F5EC3" w:rsidP="00DA53E1">
            <w:pPr>
              <w:rPr>
                <w:szCs w:val="21"/>
              </w:rPr>
            </w:pPr>
            <w:r w:rsidRPr="00870CD2">
              <w:rPr>
                <w:rFonts w:hint="eastAsia"/>
                <w:szCs w:val="21"/>
              </w:rPr>
              <w:t>今後の予定</w:t>
            </w:r>
          </w:p>
        </w:tc>
        <w:tc>
          <w:tcPr>
            <w:tcW w:w="6859" w:type="dxa"/>
            <w:vAlign w:val="center"/>
          </w:tcPr>
          <w:p w:rsidR="003F5EC3" w:rsidRPr="00870CD2" w:rsidRDefault="003F5EC3" w:rsidP="00DA53E1">
            <w:pPr>
              <w:rPr>
                <w:szCs w:val="21"/>
              </w:rPr>
            </w:pPr>
          </w:p>
        </w:tc>
      </w:tr>
      <w:tr w:rsidR="003F5EC3" w:rsidRPr="00870CD2" w:rsidTr="00DA53E1">
        <w:trPr>
          <w:trHeight w:val="70"/>
        </w:trPr>
        <w:tc>
          <w:tcPr>
            <w:tcW w:w="1985" w:type="dxa"/>
            <w:vAlign w:val="center"/>
          </w:tcPr>
          <w:p w:rsidR="003F5EC3" w:rsidRPr="00870CD2" w:rsidRDefault="003F5EC3" w:rsidP="00DA53E1">
            <w:pPr>
              <w:spacing w:line="276" w:lineRule="auto"/>
              <w:rPr>
                <w:szCs w:val="21"/>
              </w:rPr>
            </w:pPr>
            <w:r w:rsidRPr="00870CD2">
              <w:rPr>
                <w:rFonts w:hint="eastAsia"/>
                <w:szCs w:val="21"/>
              </w:rPr>
              <w:t>添付書類</w:t>
            </w:r>
          </w:p>
          <w:p w:rsidR="003F5EC3" w:rsidRPr="00870CD2" w:rsidRDefault="003F5EC3" w:rsidP="00DA53E1">
            <w:pPr>
              <w:spacing w:line="276" w:lineRule="auto"/>
              <w:rPr>
                <w:szCs w:val="21"/>
              </w:rPr>
            </w:pPr>
            <w:r w:rsidRPr="00870CD2">
              <w:rPr>
                <w:rFonts w:hint="eastAsia"/>
                <w:szCs w:val="21"/>
              </w:rPr>
              <w:t>（事業内容に応じて必要なものを添付すること。）</w:t>
            </w:r>
          </w:p>
        </w:tc>
        <w:tc>
          <w:tcPr>
            <w:tcW w:w="6859" w:type="dxa"/>
            <w:vAlign w:val="center"/>
          </w:tcPr>
          <w:p w:rsidR="003F5EC3" w:rsidRPr="00870CD2" w:rsidRDefault="003F5EC3" w:rsidP="00DA53E1">
            <w:pPr>
              <w:spacing w:line="276" w:lineRule="auto"/>
              <w:rPr>
                <w:szCs w:val="21"/>
              </w:rPr>
            </w:pPr>
            <w:r w:rsidRPr="00870CD2">
              <w:rPr>
                <w:rFonts w:hint="eastAsia"/>
                <w:szCs w:val="21"/>
              </w:rPr>
              <w:t>⑴　収支決算書</w:t>
            </w:r>
          </w:p>
          <w:p w:rsidR="003F5EC3" w:rsidRPr="00870CD2" w:rsidRDefault="003F5EC3" w:rsidP="00DA53E1">
            <w:pPr>
              <w:spacing w:line="276" w:lineRule="auto"/>
              <w:rPr>
                <w:szCs w:val="21"/>
              </w:rPr>
            </w:pPr>
            <w:r w:rsidRPr="00870CD2">
              <w:rPr>
                <w:rFonts w:hint="eastAsia"/>
                <w:szCs w:val="21"/>
              </w:rPr>
              <w:t>⑵　工事に要した経費を証する領収書の写し</w:t>
            </w:r>
          </w:p>
          <w:p w:rsidR="003F5EC3" w:rsidRPr="00870CD2" w:rsidRDefault="003F5EC3" w:rsidP="00DA53E1">
            <w:pPr>
              <w:spacing w:line="276" w:lineRule="auto"/>
              <w:rPr>
                <w:szCs w:val="21"/>
              </w:rPr>
            </w:pPr>
            <w:r w:rsidRPr="00870CD2">
              <w:rPr>
                <w:rFonts w:hint="eastAsia"/>
                <w:szCs w:val="21"/>
              </w:rPr>
              <w:t>⑶　工事に係る契約書等の写し</w:t>
            </w:r>
          </w:p>
          <w:p w:rsidR="003F5EC3" w:rsidRPr="00870CD2" w:rsidRDefault="003F5EC3" w:rsidP="00DA53E1">
            <w:pPr>
              <w:spacing w:line="276" w:lineRule="auto"/>
              <w:rPr>
                <w:szCs w:val="21"/>
              </w:rPr>
            </w:pPr>
            <w:r w:rsidRPr="00870CD2">
              <w:rPr>
                <w:rFonts w:hint="eastAsia"/>
                <w:szCs w:val="21"/>
              </w:rPr>
              <w:t>⑷　工事施工の記録写真（事業の内容・成果が分かるもの）</w:t>
            </w:r>
          </w:p>
          <w:p w:rsidR="003F5EC3" w:rsidRPr="00870CD2" w:rsidRDefault="003F5EC3" w:rsidP="003F5EC3">
            <w:pPr>
              <w:spacing w:line="276" w:lineRule="auto"/>
              <w:rPr>
                <w:szCs w:val="21"/>
              </w:rPr>
            </w:pPr>
            <w:r w:rsidRPr="00870CD2">
              <w:rPr>
                <w:rFonts w:hint="eastAsia"/>
                <w:szCs w:val="21"/>
              </w:rPr>
              <w:t xml:space="preserve">⑸　</w:t>
            </w:r>
            <w:r w:rsidRPr="00870CD2">
              <w:rPr>
                <w:rFonts w:hint="eastAsia"/>
                <w:spacing w:val="-2"/>
                <w:szCs w:val="21"/>
              </w:rPr>
              <w:t>その他市長が必要と認める書類</w:t>
            </w:r>
          </w:p>
        </w:tc>
      </w:tr>
    </w:tbl>
    <w:p w:rsidR="003F5EC3" w:rsidRPr="00870CD2" w:rsidRDefault="003F5EC3" w:rsidP="003F5EC3">
      <w:pPr>
        <w:rPr>
          <w:szCs w:val="21"/>
        </w:rPr>
      </w:pPr>
    </w:p>
    <w:p w:rsidR="00AD68FC" w:rsidRPr="00870CD2" w:rsidRDefault="00811994" w:rsidP="00811994">
      <w:pPr>
        <w:spacing w:line="480" w:lineRule="atLeast"/>
        <w:rPr>
          <w:rFonts w:hAnsi="ＭＳ 明朝"/>
        </w:rPr>
      </w:pPr>
      <w:r>
        <w:rPr>
          <w:rFonts w:hAnsi="ＭＳ 明朝" w:cs="ＭＳ 明朝"/>
        </w:rPr>
        <w:br w:type="page"/>
      </w:r>
      <w:r w:rsidR="001C1B7E" w:rsidRPr="00870CD2">
        <w:rPr>
          <w:rFonts w:hAnsi="ＭＳ 明朝" w:hint="eastAsia"/>
        </w:rPr>
        <w:lastRenderedPageBreak/>
        <w:t>様式第８</w:t>
      </w:r>
      <w:r w:rsidR="00AD68FC" w:rsidRPr="00870CD2">
        <w:rPr>
          <w:rFonts w:hAnsi="ＭＳ 明朝" w:hint="eastAsia"/>
        </w:rPr>
        <w:t>号（第</w:t>
      </w:r>
      <w:r w:rsidR="001C1B7E" w:rsidRPr="00870CD2">
        <w:rPr>
          <w:rFonts w:hAnsi="ＭＳ 明朝"/>
        </w:rPr>
        <w:t>17</w:t>
      </w:r>
      <w:r w:rsidR="00AD68FC" w:rsidRPr="00870CD2">
        <w:rPr>
          <w:rFonts w:hAnsi="ＭＳ 明朝" w:hint="eastAsia"/>
        </w:rPr>
        <w:t>条関係）</w:t>
      </w:r>
    </w:p>
    <w:p w:rsidR="00AD68FC" w:rsidRPr="00870CD2" w:rsidRDefault="00AD68FC" w:rsidP="00AD68FC">
      <w:pPr>
        <w:jc w:val="right"/>
        <w:rPr>
          <w:szCs w:val="21"/>
        </w:rPr>
      </w:pPr>
      <w:r w:rsidRPr="00870CD2">
        <w:rPr>
          <w:rFonts w:hAnsi="ＭＳ 明朝" w:hint="eastAsia"/>
          <w:szCs w:val="21"/>
        </w:rPr>
        <w:t xml:space="preserve">第　　　　　号　</w:t>
      </w:r>
    </w:p>
    <w:p w:rsidR="00AD68FC" w:rsidRPr="00870CD2" w:rsidRDefault="00AD68FC" w:rsidP="00AD68FC">
      <w:pPr>
        <w:jc w:val="right"/>
        <w:rPr>
          <w:szCs w:val="21"/>
        </w:rPr>
      </w:pPr>
      <w:r w:rsidRPr="00870CD2">
        <w:rPr>
          <w:rFonts w:hAnsi="ＭＳ 明朝" w:hint="eastAsia"/>
          <w:szCs w:val="21"/>
        </w:rPr>
        <w:t xml:space="preserve">年　　月　　日　</w:t>
      </w:r>
    </w:p>
    <w:p w:rsidR="00AD68FC" w:rsidRPr="00870CD2" w:rsidRDefault="00AD68FC" w:rsidP="00AD68FC">
      <w:pPr>
        <w:rPr>
          <w:dstrike/>
          <w:szCs w:val="21"/>
        </w:rPr>
      </w:pPr>
    </w:p>
    <w:p w:rsidR="00AD68FC" w:rsidRPr="00870CD2" w:rsidRDefault="00AD68FC" w:rsidP="00AD68FC">
      <w:pPr>
        <w:rPr>
          <w:szCs w:val="21"/>
        </w:rPr>
      </w:pPr>
      <w:r w:rsidRPr="00870CD2">
        <w:rPr>
          <w:rFonts w:hint="eastAsia"/>
          <w:szCs w:val="21"/>
        </w:rPr>
        <w:t>住　所</w:t>
      </w:r>
    </w:p>
    <w:p w:rsidR="00AD68FC" w:rsidRPr="00870CD2" w:rsidRDefault="00AD68FC" w:rsidP="00AD68FC">
      <w:pPr>
        <w:rPr>
          <w:szCs w:val="21"/>
        </w:rPr>
      </w:pPr>
      <w:r w:rsidRPr="00870CD2">
        <w:rPr>
          <w:rFonts w:hint="eastAsia"/>
          <w:szCs w:val="21"/>
        </w:rPr>
        <w:t>氏　名　　　　　　　　　　　様</w:t>
      </w:r>
    </w:p>
    <w:p w:rsidR="00AD68FC" w:rsidRPr="00870CD2" w:rsidRDefault="00AD68FC" w:rsidP="00AD68FC">
      <w:pPr>
        <w:rPr>
          <w:szCs w:val="21"/>
        </w:rPr>
      </w:pPr>
    </w:p>
    <w:p w:rsidR="00AD68FC" w:rsidRPr="00870CD2" w:rsidRDefault="00AD68FC" w:rsidP="00AD68FC">
      <w:pPr>
        <w:rPr>
          <w:szCs w:val="21"/>
        </w:rPr>
      </w:pPr>
    </w:p>
    <w:p w:rsidR="00AD68FC" w:rsidRPr="00870CD2" w:rsidRDefault="00AD68FC" w:rsidP="00AD68FC">
      <w:pPr>
        <w:jc w:val="right"/>
        <w:rPr>
          <w:szCs w:val="21"/>
        </w:rPr>
      </w:pPr>
      <w:r w:rsidRPr="00870CD2">
        <w:rPr>
          <w:rFonts w:hAnsi="ＭＳ 明朝" w:hint="eastAsia"/>
          <w:szCs w:val="21"/>
        </w:rPr>
        <w:t xml:space="preserve">佐渡市長　　　　　</w:t>
      </w:r>
      <w:r w:rsidRPr="00870CD2">
        <w:rPr>
          <w:rFonts w:hAnsi="ＭＳ 明朝"/>
          <w:szCs w:val="21"/>
        </w:rPr>
        <w:fldChar w:fldCharType="begin"/>
      </w:r>
      <w:r w:rsidRPr="00870CD2">
        <w:rPr>
          <w:rFonts w:hAnsi="ＭＳ 明朝"/>
          <w:szCs w:val="21"/>
        </w:rPr>
        <w:instrText xml:space="preserve"> eq \o\ac(</w:instrText>
      </w:r>
      <w:r w:rsidRPr="00870CD2">
        <w:rPr>
          <w:rFonts w:hAnsi="ＭＳ 明朝" w:hint="eastAsia"/>
          <w:szCs w:val="21"/>
        </w:rPr>
        <w:instrText>□</w:instrText>
      </w:r>
      <w:r w:rsidRPr="00870CD2">
        <w:rPr>
          <w:szCs w:val="21"/>
        </w:rPr>
        <w:instrText>,</w:instrText>
      </w:r>
      <w:r w:rsidRPr="00870CD2">
        <w:rPr>
          <w:rFonts w:hAnsi="ＭＳ 明朝" w:hint="eastAsia"/>
          <w:position w:val="2"/>
          <w:szCs w:val="21"/>
        </w:rPr>
        <w:instrText>印</w:instrText>
      </w:r>
      <w:r w:rsidRPr="00870CD2">
        <w:rPr>
          <w:rFonts w:hAnsi="ＭＳ 明朝"/>
          <w:szCs w:val="21"/>
        </w:rPr>
        <w:instrText>)</w:instrText>
      </w:r>
      <w:r w:rsidRPr="00870CD2">
        <w:rPr>
          <w:rFonts w:hAnsi="ＭＳ 明朝"/>
          <w:szCs w:val="21"/>
        </w:rPr>
        <w:fldChar w:fldCharType="end"/>
      </w:r>
      <w:r w:rsidRPr="00870CD2">
        <w:rPr>
          <w:rFonts w:hAnsi="ＭＳ 明朝" w:hint="eastAsia"/>
          <w:szCs w:val="21"/>
        </w:rPr>
        <w:t xml:space="preserve">　</w:t>
      </w:r>
    </w:p>
    <w:p w:rsidR="00AD68FC" w:rsidRPr="00870CD2" w:rsidRDefault="00AD68FC" w:rsidP="00AD68FC">
      <w:pPr>
        <w:rPr>
          <w:szCs w:val="21"/>
        </w:rPr>
      </w:pPr>
    </w:p>
    <w:p w:rsidR="00AD68FC" w:rsidRPr="00870CD2" w:rsidRDefault="00AD68FC" w:rsidP="00AD68FC">
      <w:pPr>
        <w:jc w:val="center"/>
        <w:rPr>
          <w:szCs w:val="21"/>
        </w:rPr>
      </w:pPr>
      <w:r w:rsidRPr="00870CD2">
        <w:rPr>
          <w:rFonts w:hAnsi="ＭＳ 明朝" w:hint="eastAsia"/>
          <w:szCs w:val="21"/>
        </w:rPr>
        <w:t xml:space="preserve">　　　　　年度町並み景観整備支援事業補助金交付額確定通知書</w:t>
      </w:r>
    </w:p>
    <w:p w:rsidR="00AD68FC" w:rsidRPr="00870CD2" w:rsidRDefault="00AD68FC" w:rsidP="00AD68FC">
      <w:pPr>
        <w:rPr>
          <w:szCs w:val="21"/>
        </w:rPr>
      </w:pPr>
    </w:p>
    <w:p w:rsidR="00AD68FC" w:rsidRPr="00870CD2" w:rsidRDefault="00AD68FC" w:rsidP="00AD68FC">
      <w:pPr>
        <w:rPr>
          <w:szCs w:val="21"/>
        </w:rPr>
      </w:pPr>
    </w:p>
    <w:p w:rsidR="00AD68FC" w:rsidRPr="00870CD2" w:rsidRDefault="00AD68FC" w:rsidP="00AD68FC">
      <w:pPr>
        <w:rPr>
          <w:rFonts w:hAnsi="ＭＳ 明朝"/>
          <w:szCs w:val="21"/>
        </w:rPr>
      </w:pPr>
      <w:r w:rsidRPr="00870CD2">
        <w:rPr>
          <w:rFonts w:hAnsi="ＭＳ 明朝" w:hint="eastAsia"/>
          <w:szCs w:val="21"/>
        </w:rPr>
        <w:t xml:space="preserve">　</w:t>
      </w:r>
      <w:r w:rsidRPr="00870CD2">
        <w:rPr>
          <w:rFonts w:hint="eastAsia"/>
          <w:szCs w:val="21"/>
        </w:rPr>
        <w:t xml:space="preserve">　　　　年　　月　　日付け　　　第　　号</w:t>
      </w:r>
      <w:r w:rsidRPr="00870CD2">
        <w:rPr>
          <w:rFonts w:hAnsi="ＭＳ 明朝" w:hint="eastAsia"/>
          <w:szCs w:val="21"/>
        </w:rPr>
        <w:t>で申請のあった　　　　　年度町並み景観整備支援事業補助金の交付について、佐渡市町並み景観整備支援事業補助金交付要綱第</w:t>
      </w:r>
      <w:r w:rsidR="001C1B7E" w:rsidRPr="00870CD2">
        <w:rPr>
          <w:rFonts w:hAnsi="ＭＳ 明朝"/>
          <w:szCs w:val="21"/>
        </w:rPr>
        <w:t>17</w:t>
      </w:r>
      <w:r w:rsidRPr="00870CD2">
        <w:rPr>
          <w:rFonts w:hAnsi="ＭＳ 明朝" w:hint="eastAsia"/>
          <w:szCs w:val="21"/>
        </w:rPr>
        <w:t>条の規定により、次のとおりその額を確定したので通知します。</w:t>
      </w:r>
    </w:p>
    <w:p w:rsidR="00AD68FC" w:rsidRPr="00870CD2" w:rsidRDefault="00AD68FC" w:rsidP="00AD68FC">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164"/>
      </w:tblGrid>
      <w:tr w:rsidR="00AD68FC" w:rsidRPr="00870CD2" w:rsidTr="00DA53E1">
        <w:trPr>
          <w:trHeight w:val="529"/>
        </w:trPr>
        <w:tc>
          <w:tcPr>
            <w:tcW w:w="1680" w:type="dxa"/>
            <w:vAlign w:val="center"/>
          </w:tcPr>
          <w:p w:rsidR="00AD68FC" w:rsidRPr="00870CD2" w:rsidRDefault="00AD68FC" w:rsidP="00DA53E1">
            <w:pPr>
              <w:jc w:val="distribute"/>
              <w:rPr>
                <w:szCs w:val="21"/>
              </w:rPr>
            </w:pPr>
            <w:r w:rsidRPr="00870CD2">
              <w:rPr>
                <w:rFonts w:hAnsi="ＭＳ 明朝" w:hint="eastAsia"/>
                <w:szCs w:val="21"/>
              </w:rPr>
              <w:t>事業内容</w:t>
            </w:r>
          </w:p>
        </w:tc>
        <w:tc>
          <w:tcPr>
            <w:tcW w:w="7164" w:type="dxa"/>
            <w:vAlign w:val="center"/>
          </w:tcPr>
          <w:p w:rsidR="00AD68FC" w:rsidRPr="00870CD2" w:rsidRDefault="00AD68FC" w:rsidP="00DA53E1">
            <w:pPr>
              <w:ind w:firstLineChars="100" w:firstLine="210"/>
              <w:rPr>
                <w:szCs w:val="21"/>
              </w:rPr>
            </w:pPr>
          </w:p>
        </w:tc>
      </w:tr>
      <w:tr w:rsidR="00AD68FC" w:rsidRPr="00870CD2" w:rsidTr="00DA53E1">
        <w:trPr>
          <w:trHeight w:val="564"/>
        </w:trPr>
        <w:tc>
          <w:tcPr>
            <w:tcW w:w="1680" w:type="dxa"/>
            <w:vAlign w:val="center"/>
          </w:tcPr>
          <w:p w:rsidR="00AD68FC" w:rsidRPr="00870CD2" w:rsidRDefault="00AD68FC" w:rsidP="00DA53E1">
            <w:pPr>
              <w:jc w:val="distribute"/>
              <w:rPr>
                <w:szCs w:val="21"/>
              </w:rPr>
            </w:pPr>
            <w:r w:rsidRPr="00870CD2">
              <w:rPr>
                <w:rFonts w:hAnsi="ＭＳ 明朝" w:hint="eastAsia"/>
                <w:szCs w:val="21"/>
              </w:rPr>
              <w:t>建造物所在地</w:t>
            </w:r>
          </w:p>
        </w:tc>
        <w:tc>
          <w:tcPr>
            <w:tcW w:w="7164" w:type="dxa"/>
            <w:vAlign w:val="center"/>
          </w:tcPr>
          <w:p w:rsidR="00AD68FC" w:rsidRPr="00870CD2" w:rsidRDefault="00AD68FC" w:rsidP="00DA53E1">
            <w:pPr>
              <w:rPr>
                <w:szCs w:val="21"/>
              </w:rPr>
            </w:pPr>
            <w:r w:rsidRPr="00870CD2">
              <w:rPr>
                <w:rFonts w:hAnsi="ＭＳ 明朝" w:hint="eastAsia"/>
                <w:szCs w:val="21"/>
              </w:rPr>
              <w:t xml:space="preserve">　</w:t>
            </w:r>
          </w:p>
        </w:tc>
      </w:tr>
      <w:tr w:rsidR="00AD68FC" w:rsidRPr="00870CD2" w:rsidTr="00DA53E1">
        <w:trPr>
          <w:trHeight w:val="564"/>
        </w:trPr>
        <w:tc>
          <w:tcPr>
            <w:tcW w:w="1680" w:type="dxa"/>
            <w:vAlign w:val="center"/>
          </w:tcPr>
          <w:p w:rsidR="00AD68FC" w:rsidRPr="00870CD2" w:rsidRDefault="00AD68FC" w:rsidP="00DA53E1">
            <w:pPr>
              <w:jc w:val="distribute"/>
              <w:rPr>
                <w:rFonts w:hAnsi="ＭＳ 明朝"/>
                <w:szCs w:val="21"/>
              </w:rPr>
            </w:pPr>
            <w:r w:rsidRPr="00870CD2">
              <w:rPr>
                <w:rFonts w:hAnsi="ＭＳ 明朝" w:hint="eastAsia"/>
                <w:szCs w:val="21"/>
              </w:rPr>
              <w:t>交付決定額</w:t>
            </w:r>
          </w:p>
        </w:tc>
        <w:tc>
          <w:tcPr>
            <w:tcW w:w="7164" w:type="dxa"/>
            <w:vAlign w:val="center"/>
          </w:tcPr>
          <w:p w:rsidR="00AD68FC" w:rsidRPr="00870CD2" w:rsidRDefault="00AD68FC" w:rsidP="00DA53E1">
            <w:pPr>
              <w:rPr>
                <w:rFonts w:hAnsi="ＭＳ 明朝"/>
                <w:szCs w:val="21"/>
              </w:rPr>
            </w:pPr>
            <w:r w:rsidRPr="00870CD2">
              <w:rPr>
                <w:rFonts w:hAnsi="ＭＳ 明朝" w:hint="eastAsia"/>
                <w:szCs w:val="21"/>
              </w:rPr>
              <w:t xml:space="preserve">　　　　　　　　　　　　　　　　　円</w:t>
            </w:r>
          </w:p>
        </w:tc>
      </w:tr>
      <w:tr w:rsidR="00AD68FC" w:rsidRPr="00870CD2" w:rsidTr="00DA53E1">
        <w:trPr>
          <w:trHeight w:val="840"/>
        </w:trPr>
        <w:tc>
          <w:tcPr>
            <w:tcW w:w="1680" w:type="dxa"/>
            <w:vAlign w:val="center"/>
          </w:tcPr>
          <w:p w:rsidR="00AD68FC" w:rsidRPr="00870CD2" w:rsidRDefault="00AD68FC" w:rsidP="00DA53E1">
            <w:pPr>
              <w:jc w:val="distribute"/>
              <w:rPr>
                <w:szCs w:val="21"/>
              </w:rPr>
            </w:pPr>
            <w:r w:rsidRPr="00870CD2">
              <w:rPr>
                <w:rFonts w:hAnsi="ＭＳ 明朝" w:hint="eastAsia"/>
                <w:szCs w:val="21"/>
              </w:rPr>
              <w:t>交付確定額</w:t>
            </w:r>
          </w:p>
        </w:tc>
        <w:tc>
          <w:tcPr>
            <w:tcW w:w="7164" w:type="dxa"/>
            <w:vAlign w:val="bottom"/>
          </w:tcPr>
          <w:p w:rsidR="00AD68FC" w:rsidRPr="00870CD2" w:rsidRDefault="00AD68FC" w:rsidP="00DA53E1">
            <w:pPr>
              <w:jc w:val="right"/>
              <w:rPr>
                <w:szCs w:val="21"/>
              </w:rPr>
            </w:pPr>
            <w:r w:rsidRPr="00870CD2">
              <w:rPr>
                <w:rFonts w:hAnsi="ＭＳ 明朝" w:hint="eastAsia"/>
                <w:szCs w:val="21"/>
              </w:rPr>
              <w:t xml:space="preserve">円　　　　　　　　　</w:t>
            </w:r>
          </w:p>
          <w:p w:rsidR="00AD68FC" w:rsidRPr="00870CD2" w:rsidRDefault="00AD68FC" w:rsidP="00DA53E1">
            <w:pPr>
              <w:rPr>
                <w:szCs w:val="21"/>
              </w:rPr>
            </w:pPr>
            <w:r w:rsidRPr="00870CD2">
              <w:rPr>
                <w:rFonts w:hAnsi="ＭＳ 明朝" w:hint="eastAsia"/>
                <w:szCs w:val="21"/>
              </w:rPr>
              <w:t>【内訳】</w:t>
            </w:r>
          </w:p>
          <w:p w:rsidR="00AD68FC" w:rsidRPr="00870CD2" w:rsidRDefault="00AD68FC" w:rsidP="00DA53E1">
            <w:pPr>
              <w:spacing w:line="276" w:lineRule="auto"/>
              <w:ind w:firstLineChars="100" w:firstLine="210"/>
              <w:rPr>
                <w:szCs w:val="21"/>
              </w:rPr>
            </w:pPr>
            <w:r w:rsidRPr="00870CD2">
              <w:rPr>
                <w:rFonts w:hAnsi="ＭＳ 明朝" w:hint="eastAsia"/>
                <w:szCs w:val="21"/>
              </w:rPr>
              <w:t>内部改装補助金　　　　　　　　　円</w:t>
            </w:r>
          </w:p>
          <w:p w:rsidR="00AD68FC" w:rsidRPr="00870CD2" w:rsidRDefault="00AD68FC" w:rsidP="00DA53E1">
            <w:pPr>
              <w:spacing w:line="276" w:lineRule="auto"/>
              <w:ind w:firstLineChars="100" w:firstLine="210"/>
              <w:rPr>
                <w:szCs w:val="21"/>
              </w:rPr>
            </w:pPr>
            <w:r w:rsidRPr="00870CD2">
              <w:rPr>
                <w:rFonts w:hAnsi="ＭＳ 明朝" w:hint="eastAsia"/>
                <w:szCs w:val="21"/>
              </w:rPr>
              <w:t>外観修復補助金　　　　　　　　　円</w:t>
            </w:r>
          </w:p>
          <w:p w:rsidR="00AD68FC" w:rsidRPr="00870CD2" w:rsidRDefault="00AD68FC" w:rsidP="00AD68FC">
            <w:pPr>
              <w:spacing w:line="276" w:lineRule="auto"/>
              <w:rPr>
                <w:szCs w:val="21"/>
              </w:rPr>
            </w:pPr>
            <w:r w:rsidRPr="00870CD2">
              <w:rPr>
                <w:rFonts w:hAnsi="ＭＳ 明朝" w:hint="eastAsia"/>
                <w:szCs w:val="21"/>
              </w:rPr>
              <w:t xml:space="preserve">　</w:t>
            </w:r>
          </w:p>
        </w:tc>
      </w:tr>
      <w:tr w:rsidR="00AD68FC" w:rsidRPr="00870CD2" w:rsidTr="00DA53E1">
        <w:trPr>
          <w:trHeight w:val="1122"/>
        </w:trPr>
        <w:tc>
          <w:tcPr>
            <w:tcW w:w="1680" w:type="dxa"/>
            <w:vAlign w:val="center"/>
          </w:tcPr>
          <w:p w:rsidR="00AD68FC" w:rsidRPr="00870CD2" w:rsidRDefault="00AD68FC" w:rsidP="00DA53E1">
            <w:pPr>
              <w:jc w:val="center"/>
              <w:rPr>
                <w:szCs w:val="21"/>
              </w:rPr>
            </w:pPr>
            <w:r w:rsidRPr="00870CD2">
              <w:rPr>
                <w:rFonts w:hAnsi="ＭＳ 明朝" w:hint="eastAsia"/>
                <w:szCs w:val="21"/>
              </w:rPr>
              <w:t>備　　　　考</w:t>
            </w:r>
          </w:p>
        </w:tc>
        <w:tc>
          <w:tcPr>
            <w:tcW w:w="7164" w:type="dxa"/>
          </w:tcPr>
          <w:p w:rsidR="00AD68FC" w:rsidRPr="00870CD2" w:rsidRDefault="00AD68FC" w:rsidP="00DA53E1">
            <w:pPr>
              <w:rPr>
                <w:szCs w:val="21"/>
              </w:rPr>
            </w:pPr>
            <w:r w:rsidRPr="00870CD2">
              <w:rPr>
                <w:rFonts w:hAnsi="ＭＳ 明朝" w:hint="eastAsia"/>
                <w:szCs w:val="21"/>
              </w:rPr>
              <w:t xml:space="preserve">　</w:t>
            </w:r>
          </w:p>
          <w:p w:rsidR="00AD68FC" w:rsidRPr="00870CD2" w:rsidRDefault="00AD68FC" w:rsidP="00DA53E1">
            <w:pPr>
              <w:rPr>
                <w:szCs w:val="21"/>
              </w:rPr>
            </w:pPr>
          </w:p>
        </w:tc>
      </w:tr>
    </w:tbl>
    <w:p w:rsidR="00AD68FC" w:rsidRPr="00870CD2" w:rsidRDefault="00AD68FC" w:rsidP="00AD68FC">
      <w:pPr>
        <w:rPr>
          <w:szCs w:val="21"/>
        </w:rPr>
      </w:pPr>
    </w:p>
    <w:p w:rsidR="00052D10" w:rsidRPr="00870CD2" w:rsidRDefault="00811994" w:rsidP="00811994">
      <w:pPr>
        <w:rPr>
          <w:rFonts w:hAnsi="ＭＳ 明朝"/>
        </w:rPr>
      </w:pPr>
      <w:r>
        <w:rPr>
          <w:szCs w:val="21"/>
        </w:rPr>
        <w:br w:type="page"/>
      </w:r>
      <w:r w:rsidR="001C1B7E" w:rsidRPr="00870CD2">
        <w:rPr>
          <w:rFonts w:hAnsi="ＭＳ 明朝" w:hint="eastAsia"/>
        </w:rPr>
        <w:lastRenderedPageBreak/>
        <w:t>様式第９</w:t>
      </w:r>
      <w:r w:rsidR="00052D10" w:rsidRPr="00870CD2">
        <w:rPr>
          <w:rFonts w:hAnsi="ＭＳ 明朝" w:hint="eastAsia"/>
        </w:rPr>
        <w:t>号（第</w:t>
      </w:r>
      <w:r w:rsidR="001C1B7E" w:rsidRPr="00870CD2">
        <w:rPr>
          <w:rFonts w:hAnsi="ＭＳ 明朝"/>
        </w:rPr>
        <w:t>18</w:t>
      </w:r>
      <w:r w:rsidR="00052D10" w:rsidRPr="00870CD2">
        <w:rPr>
          <w:rFonts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721"/>
        <w:gridCol w:w="722"/>
        <w:gridCol w:w="722"/>
        <w:gridCol w:w="722"/>
        <w:gridCol w:w="722"/>
        <w:gridCol w:w="722"/>
        <w:gridCol w:w="722"/>
        <w:gridCol w:w="723"/>
        <w:gridCol w:w="630"/>
      </w:tblGrid>
      <w:tr w:rsidR="00052D10" w:rsidRPr="00870CD2" w:rsidTr="00DA53E1">
        <w:trPr>
          <w:cantSplit/>
          <w:trHeight w:val="2413"/>
        </w:trPr>
        <w:tc>
          <w:tcPr>
            <w:tcW w:w="8505" w:type="dxa"/>
            <w:gridSpan w:val="11"/>
            <w:tcBorders>
              <w:bottom w:val="nil"/>
            </w:tcBorders>
            <w:vAlign w:val="center"/>
          </w:tcPr>
          <w:p w:rsidR="00052D10" w:rsidRPr="00870CD2" w:rsidRDefault="00052D10" w:rsidP="00DA53E1">
            <w:pPr>
              <w:jc w:val="center"/>
              <w:rPr>
                <w:rFonts w:hAnsi="ＭＳ 明朝"/>
                <w:szCs w:val="21"/>
              </w:rPr>
            </w:pPr>
          </w:p>
          <w:p w:rsidR="00052D10" w:rsidRPr="00870CD2" w:rsidRDefault="00052D10" w:rsidP="00DA53E1">
            <w:pPr>
              <w:jc w:val="center"/>
              <w:rPr>
                <w:szCs w:val="21"/>
              </w:rPr>
            </w:pPr>
            <w:r w:rsidRPr="00870CD2">
              <w:rPr>
                <w:rFonts w:hAnsi="ＭＳ 明朝" w:hint="eastAsia"/>
                <w:szCs w:val="21"/>
              </w:rPr>
              <w:t xml:space="preserve">　　　　　年度</w:t>
            </w:r>
            <w:r w:rsidRPr="00870CD2">
              <w:rPr>
                <w:rFonts w:hint="eastAsia"/>
                <w:szCs w:val="21"/>
              </w:rPr>
              <w:t>町並み景観整備支援事補助金交付請求書</w:t>
            </w:r>
          </w:p>
          <w:p w:rsidR="00052D10" w:rsidRPr="00870CD2" w:rsidRDefault="00052D10" w:rsidP="00DA53E1">
            <w:pPr>
              <w:jc w:val="center"/>
              <w:rPr>
                <w:szCs w:val="21"/>
              </w:rPr>
            </w:pPr>
          </w:p>
          <w:p w:rsidR="00052D10" w:rsidRPr="00870CD2" w:rsidRDefault="00052D10" w:rsidP="00DA53E1">
            <w:pPr>
              <w:jc w:val="right"/>
              <w:rPr>
                <w:szCs w:val="21"/>
              </w:rPr>
            </w:pPr>
            <w:r w:rsidRPr="00870CD2">
              <w:rPr>
                <w:rFonts w:hint="eastAsia"/>
                <w:szCs w:val="21"/>
              </w:rPr>
              <w:t xml:space="preserve">年　　月　　日　</w:t>
            </w:r>
          </w:p>
          <w:p w:rsidR="00052D10" w:rsidRPr="00870CD2" w:rsidRDefault="00052D10" w:rsidP="00DA53E1">
            <w:pPr>
              <w:rPr>
                <w:szCs w:val="21"/>
              </w:rPr>
            </w:pPr>
            <w:r w:rsidRPr="00870CD2">
              <w:rPr>
                <w:rFonts w:hint="eastAsia"/>
                <w:szCs w:val="21"/>
              </w:rPr>
              <w:t xml:space="preserve">　佐渡市長　　　　様</w:t>
            </w:r>
          </w:p>
          <w:p w:rsidR="00052D10" w:rsidRPr="00870CD2" w:rsidRDefault="00052D10" w:rsidP="00DA53E1">
            <w:pPr>
              <w:ind w:right="952" w:firstLineChars="1700" w:firstLine="3570"/>
              <w:rPr>
                <w:szCs w:val="21"/>
              </w:rPr>
            </w:pPr>
            <w:r w:rsidRPr="00870CD2">
              <w:rPr>
                <w:rFonts w:hint="eastAsia"/>
                <w:szCs w:val="21"/>
              </w:rPr>
              <w:t>請求者　住所</w:t>
            </w:r>
          </w:p>
          <w:p w:rsidR="00052D10" w:rsidRPr="00870CD2" w:rsidRDefault="00052D10" w:rsidP="00DA53E1">
            <w:pPr>
              <w:ind w:firstLineChars="2100" w:firstLine="4410"/>
              <w:rPr>
                <w:szCs w:val="21"/>
              </w:rPr>
            </w:pPr>
            <w:r w:rsidRPr="00870CD2">
              <w:rPr>
                <w:rFonts w:hint="eastAsia"/>
                <w:szCs w:val="21"/>
              </w:rPr>
              <w:t xml:space="preserve">氏名　　　　　　　　　</w:t>
            </w:r>
            <w:r w:rsidRPr="00870CD2">
              <w:rPr>
                <w:szCs w:val="21"/>
              </w:rPr>
              <w:fldChar w:fldCharType="begin"/>
            </w:r>
            <w:r w:rsidRPr="00870CD2">
              <w:rPr>
                <w:szCs w:val="21"/>
              </w:rPr>
              <w:instrText xml:space="preserve"> eq \o\ac(</w:instrText>
            </w:r>
            <w:r w:rsidRPr="00870CD2">
              <w:rPr>
                <w:rFonts w:hint="eastAsia"/>
                <w:szCs w:val="21"/>
              </w:rPr>
              <w:instrText>○</w:instrText>
            </w:r>
            <w:r w:rsidRPr="00870CD2">
              <w:rPr>
                <w:szCs w:val="21"/>
              </w:rPr>
              <w:instrText>,</w:instrText>
            </w:r>
            <w:r w:rsidRPr="00870CD2">
              <w:rPr>
                <w:rFonts w:hint="eastAsia"/>
                <w:position w:val="1"/>
                <w:sz w:val="14"/>
                <w:szCs w:val="21"/>
              </w:rPr>
              <w:instrText>印</w:instrText>
            </w:r>
            <w:r w:rsidRPr="00870CD2">
              <w:rPr>
                <w:szCs w:val="21"/>
              </w:rPr>
              <w:instrText>)</w:instrText>
            </w:r>
            <w:r w:rsidRPr="00870CD2">
              <w:rPr>
                <w:szCs w:val="21"/>
              </w:rPr>
              <w:fldChar w:fldCharType="end"/>
            </w:r>
          </w:p>
          <w:p w:rsidR="00052D10" w:rsidRPr="00870CD2" w:rsidRDefault="00052D10" w:rsidP="00DA53E1">
            <w:pPr>
              <w:jc w:val="right"/>
              <w:rPr>
                <w:szCs w:val="21"/>
              </w:rPr>
            </w:pPr>
            <w:r w:rsidRPr="00870CD2">
              <w:rPr>
                <w:rFonts w:hint="eastAsia"/>
                <w:szCs w:val="21"/>
              </w:rPr>
              <w:t>（団体の場合は、団体名及び代表者名</w:t>
            </w:r>
            <w:r w:rsidRPr="00870CD2">
              <w:rPr>
                <w:rFonts w:hint="eastAsia"/>
                <w:spacing w:val="105"/>
                <w:szCs w:val="21"/>
              </w:rPr>
              <w:t>）</w:t>
            </w:r>
          </w:p>
          <w:p w:rsidR="00052D10" w:rsidRPr="00870CD2" w:rsidRDefault="00052D10" w:rsidP="00DA53E1">
            <w:pPr>
              <w:ind w:firstLineChars="2100" w:firstLine="4410"/>
              <w:rPr>
                <w:szCs w:val="21"/>
              </w:rPr>
            </w:pPr>
          </w:p>
          <w:p w:rsidR="00052D10" w:rsidRPr="00870CD2" w:rsidRDefault="00052D10" w:rsidP="00DA53E1">
            <w:pPr>
              <w:rPr>
                <w:szCs w:val="21"/>
              </w:rPr>
            </w:pPr>
            <w:r w:rsidRPr="00870CD2">
              <w:rPr>
                <w:rFonts w:hint="eastAsia"/>
                <w:szCs w:val="21"/>
              </w:rPr>
              <w:t xml:space="preserve">　　　　　年　　月　　日付け　　　第　　号で額の確定通知があった町並み景観整備支援事業補助金について、下記のとおり交付されるよう、佐渡市町並み景観整備支援事業補助金交付要綱第</w:t>
            </w:r>
            <w:r w:rsidR="001C1B7E" w:rsidRPr="00870CD2">
              <w:rPr>
                <w:rFonts w:hAnsi="ＭＳ 明朝"/>
                <w:szCs w:val="21"/>
              </w:rPr>
              <w:t>18</w:t>
            </w:r>
            <w:r w:rsidRPr="00870CD2">
              <w:rPr>
                <w:rFonts w:hint="eastAsia"/>
                <w:szCs w:val="21"/>
              </w:rPr>
              <w:t>条の規定により請求します。</w:t>
            </w:r>
          </w:p>
          <w:p w:rsidR="00052D10" w:rsidRPr="00870CD2" w:rsidRDefault="00052D10" w:rsidP="00DA53E1">
            <w:pPr>
              <w:rPr>
                <w:szCs w:val="21"/>
              </w:rPr>
            </w:pPr>
          </w:p>
          <w:p w:rsidR="00052D10" w:rsidRPr="00870CD2" w:rsidRDefault="00052D10" w:rsidP="00DA53E1">
            <w:pPr>
              <w:jc w:val="center"/>
              <w:rPr>
                <w:szCs w:val="21"/>
              </w:rPr>
            </w:pPr>
            <w:r w:rsidRPr="00870CD2">
              <w:rPr>
                <w:rFonts w:hint="eastAsia"/>
                <w:szCs w:val="21"/>
              </w:rPr>
              <w:t>記</w:t>
            </w:r>
          </w:p>
          <w:p w:rsidR="00052D10" w:rsidRPr="00870CD2" w:rsidRDefault="00052D10" w:rsidP="00DA53E1">
            <w:pPr>
              <w:rPr>
                <w:szCs w:val="21"/>
              </w:rPr>
            </w:pPr>
          </w:p>
        </w:tc>
      </w:tr>
      <w:tr w:rsidR="00052D10" w:rsidRPr="00870CD2" w:rsidTr="00DA53E1">
        <w:trPr>
          <w:cantSplit/>
          <w:trHeight w:val="609"/>
        </w:trPr>
        <w:tc>
          <w:tcPr>
            <w:tcW w:w="630" w:type="dxa"/>
            <w:tcBorders>
              <w:top w:val="nil"/>
              <w:bottom w:val="nil"/>
            </w:tcBorders>
            <w:vAlign w:val="center"/>
          </w:tcPr>
          <w:p w:rsidR="00052D10" w:rsidRPr="00870CD2" w:rsidRDefault="00052D10" w:rsidP="00DA53E1">
            <w:pPr>
              <w:rPr>
                <w:szCs w:val="21"/>
              </w:rPr>
            </w:pPr>
            <w:r w:rsidRPr="00870CD2">
              <w:rPr>
                <w:rFonts w:hint="eastAsia"/>
                <w:szCs w:val="21"/>
              </w:rPr>
              <w:t xml:space="preserve">　</w:t>
            </w:r>
          </w:p>
        </w:tc>
        <w:tc>
          <w:tcPr>
            <w:tcW w:w="1470" w:type="dxa"/>
            <w:vAlign w:val="center"/>
          </w:tcPr>
          <w:p w:rsidR="00052D10" w:rsidRPr="00870CD2" w:rsidRDefault="00052D10" w:rsidP="00DA53E1">
            <w:pPr>
              <w:jc w:val="distribute"/>
              <w:rPr>
                <w:szCs w:val="21"/>
              </w:rPr>
            </w:pPr>
            <w:r w:rsidRPr="00870CD2">
              <w:rPr>
                <w:rFonts w:hint="eastAsia"/>
                <w:szCs w:val="21"/>
              </w:rPr>
              <w:t>請求金額</w:t>
            </w:r>
          </w:p>
        </w:tc>
        <w:tc>
          <w:tcPr>
            <w:tcW w:w="721" w:type="dxa"/>
            <w:vAlign w:val="center"/>
          </w:tcPr>
          <w:p w:rsidR="00052D10" w:rsidRPr="00870CD2" w:rsidRDefault="00052D10" w:rsidP="00DA53E1">
            <w:pPr>
              <w:jc w:val="center"/>
              <w:rPr>
                <w:szCs w:val="21"/>
              </w:rPr>
            </w:pPr>
            <w:r w:rsidRPr="00870CD2">
              <w:rPr>
                <w:rFonts w:hint="eastAsia"/>
                <w:szCs w:val="21"/>
              </w:rPr>
              <w:t>￥</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630" w:type="dxa"/>
            <w:tcBorders>
              <w:top w:val="nil"/>
              <w:bottom w:val="nil"/>
            </w:tcBorders>
            <w:vAlign w:val="center"/>
          </w:tcPr>
          <w:p w:rsidR="00052D10" w:rsidRPr="00870CD2" w:rsidRDefault="00052D10" w:rsidP="00DA53E1">
            <w:pPr>
              <w:rPr>
                <w:szCs w:val="21"/>
              </w:rPr>
            </w:pPr>
            <w:r w:rsidRPr="00870CD2">
              <w:rPr>
                <w:rFonts w:hint="eastAsia"/>
                <w:szCs w:val="21"/>
              </w:rPr>
              <w:t xml:space="preserve">　</w:t>
            </w:r>
          </w:p>
        </w:tc>
      </w:tr>
      <w:tr w:rsidR="00052D10" w:rsidRPr="00870CD2" w:rsidTr="00DA53E1">
        <w:trPr>
          <w:cantSplit/>
        </w:trPr>
        <w:tc>
          <w:tcPr>
            <w:tcW w:w="8505" w:type="dxa"/>
            <w:gridSpan w:val="11"/>
            <w:tcBorders>
              <w:top w:val="nil"/>
              <w:bottom w:val="nil"/>
            </w:tcBorders>
            <w:vAlign w:val="center"/>
          </w:tcPr>
          <w:p w:rsidR="00052D10" w:rsidRPr="00870CD2" w:rsidRDefault="00052D10" w:rsidP="00DA53E1">
            <w:pPr>
              <w:rPr>
                <w:szCs w:val="21"/>
              </w:rPr>
            </w:pPr>
            <w:r w:rsidRPr="00870CD2">
              <w:rPr>
                <w:rFonts w:hint="eastAsia"/>
                <w:szCs w:val="21"/>
              </w:rPr>
              <w:t xml:space="preserve">　</w:t>
            </w:r>
          </w:p>
        </w:tc>
      </w:tr>
      <w:tr w:rsidR="00052D10" w:rsidRPr="00870CD2" w:rsidTr="00DA53E1">
        <w:trPr>
          <w:cantSplit/>
          <w:trHeight w:val="530"/>
        </w:trPr>
        <w:tc>
          <w:tcPr>
            <w:tcW w:w="630" w:type="dxa"/>
            <w:vMerge w:val="restart"/>
            <w:tcBorders>
              <w:top w:val="nil"/>
            </w:tcBorders>
            <w:vAlign w:val="center"/>
          </w:tcPr>
          <w:p w:rsidR="00052D10" w:rsidRPr="00870CD2" w:rsidRDefault="00052D10" w:rsidP="00DA53E1">
            <w:pPr>
              <w:rPr>
                <w:szCs w:val="21"/>
              </w:rPr>
            </w:pPr>
            <w:r w:rsidRPr="00870CD2">
              <w:rPr>
                <w:rFonts w:hint="eastAsia"/>
                <w:szCs w:val="21"/>
              </w:rPr>
              <w:t xml:space="preserve">　</w:t>
            </w:r>
          </w:p>
        </w:tc>
        <w:tc>
          <w:tcPr>
            <w:tcW w:w="1470" w:type="dxa"/>
            <w:vMerge w:val="restart"/>
            <w:tcBorders>
              <w:bottom w:val="nil"/>
            </w:tcBorders>
            <w:vAlign w:val="center"/>
          </w:tcPr>
          <w:p w:rsidR="00052D10" w:rsidRPr="00870CD2" w:rsidRDefault="00052D10" w:rsidP="00DA53E1">
            <w:pPr>
              <w:jc w:val="distribute"/>
              <w:rPr>
                <w:szCs w:val="21"/>
              </w:rPr>
            </w:pPr>
            <w:r w:rsidRPr="00870CD2">
              <w:rPr>
                <w:rFonts w:hint="eastAsia"/>
                <w:szCs w:val="21"/>
              </w:rPr>
              <w:t>振込口座</w:t>
            </w:r>
          </w:p>
        </w:tc>
        <w:tc>
          <w:tcPr>
            <w:tcW w:w="1442" w:type="dxa"/>
            <w:gridSpan w:val="2"/>
            <w:tcBorders>
              <w:bottom w:val="nil"/>
            </w:tcBorders>
            <w:vAlign w:val="center"/>
          </w:tcPr>
          <w:p w:rsidR="00052D10" w:rsidRPr="00870CD2" w:rsidRDefault="00052D10" w:rsidP="00DA53E1">
            <w:pPr>
              <w:jc w:val="distribute"/>
              <w:rPr>
                <w:szCs w:val="21"/>
              </w:rPr>
            </w:pPr>
            <w:r w:rsidRPr="00870CD2">
              <w:rPr>
                <w:rFonts w:hint="eastAsia"/>
                <w:szCs w:val="21"/>
              </w:rPr>
              <w:t>金融機関名</w:t>
            </w:r>
          </w:p>
        </w:tc>
        <w:tc>
          <w:tcPr>
            <w:tcW w:w="4333" w:type="dxa"/>
            <w:gridSpan w:val="6"/>
            <w:tcBorders>
              <w:bottom w:val="nil"/>
            </w:tcBorders>
            <w:vAlign w:val="center"/>
          </w:tcPr>
          <w:p w:rsidR="00052D10" w:rsidRPr="00870CD2" w:rsidRDefault="00052D10" w:rsidP="00DA53E1">
            <w:pPr>
              <w:rPr>
                <w:szCs w:val="21"/>
              </w:rPr>
            </w:pPr>
            <w:r w:rsidRPr="00870CD2">
              <w:rPr>
                <w:rFonts w:hint="eastAsia"/>
                <w:szCs w:val="21"/>
              </w:rPr>
              <w:t xml:space="preserve">　</w:t>
            </w:r>
          </w:p>
        </w:tc>
        <w:tc>
          <w:tcPr>
            <w:tcW w:w="630" w:type="dxa"/>
            <w:vMerge w:val="restart"/>
            <w:tcBorders>
              <w:top w:val="nil"/>
            </w:tcBorders>
            <w:vAlign w:val="center"/>
          </w:tcPr>
          <w:p w:rsidR="00052D10" w:rsidRPr="00870CD2" w:rsidRDefault="00052D10" w:rsidP="00DA53E1">
            <w:pPr>
              <w:rPr>
                <w:szCs w:val="21"/>
              </w:rPr>
            </w:pPr>
            <w:r w:rsidRPr="00870CD2">
              <w:rPr>
                <w:rFonts w:hint="eastAsia"/>
                <w:szCs w:val="21"/>
              </w:rPr>
              <w:t xml:space="preserve">　</w:t>
            </w:r>
          </w:p>
        </w:tc>
      </w:tr>
      <w:tr w:rsidR="00052D10" w:rsidRPr="00870CD2" w:rsidTr="00DA53E1">
        <w:trPr>
          <w:cantSplit/>
          <w:trHeight w:val="530"/>
        </w:trPr>
        <w:tc>
          <w:tcPr>
            <w:tcW w:w="630" w:type="dxa"/>
            <w:vMerge/>
            <w:vAlign w:val="center"/>
          </w:tcPr>
          <w:p w:rsidR="00052D10" w:rsidRPr="00870CD2" w:rsidRDefault="00052D10" w:rsidP="00DA53E1">
            <w:pPr>
              <w:rPr>
                <w:szCs w:val="21"/>
              </w:rPr>
            </w:pPr>
          </w:p>
        </w:tc>
        <w:tc>
          <w:tcPr>
            <w:tcW w:w="1470" w:type="dxa"/>
            <w:vMerge/>
            <w:tcBorders>
              <w:bottom w:val="nil"/>
            </w:tcBorders>
            <w:vAlign w:val="center"/>
          </w:tcPr>
          <w:p w:rsidR="00052D10" w:rsidRPr="00870CD2" w:rsidRDefault="00052D10" w:rsidP="00DA53E1">
            <w:pPr>
              <w:rPr>
                <w:szCs w:val="21"/>
              </w:rPr>
            </w:pPr>
          </w:p>
        </w:tc>
        <w:tc>
          <w:tcPr>
            <w:tcW w:w="1442" w:type="dxa"/>
            <w:gridSpan w:val="2"/>
            <w:tcBorders>
              <w:bottom w:val="nil"/>
            </w:tcBorders>
            <w:vAlign w:val="center"/>
          </w:tcPr>
          <w:p w:rsidR="00052D10" w:rsidRPr="00870CD2" w:rsidRDefault="00052D10" w:rsidP="00DA53E1">
            <w:pPr>
              <w:jc w:val="distribute"/>
              <w:rPr>
                <w:szCs w:val="21"/>
              </w:rPr>
            </w:pPr>
            <w:r w:rsidRPr="00870CD2">
              <w:rPr>
                <w:rFonts w:hint="eastAsia"/>
                <w:szCs w:val="21"/>
              </w:rPr>
              <w:t>口座番号</w:t>
            </w:r>
          </w:p>
        </w:tc>
        <w:tc>
          <w:tcPr>
            <w:tcW w:w="4333" w:type="dxa"/>
            <w:gridSpan w:val="6"/>
            <w:tcBorders>
              <w:bottom w:val="nil"/>
            </w:tcBorders>
            <w:vAlign w:val="center"/>
          </w:tcPr>
          <w:p w:rsidR="00052D10" w:rsidRPr="00870CD2" w:rsidRDefault="00052D10" w:rsidP="00DA53E1">
            <w:pPr>
              <w:rPr>
                <w:szCs w:val="21"/>
              </w:rPr>
            </w:pPr>
            <w:r w:rsidRPr="00870CD2">
              <w:rPr>
                <w:rFonts w:hint="eastAsia"/>
                <w:szCs w:val="21"/>
              </w:rPr>
              <w:t xml:space="preserve">　普通・当座</w:t>
            </w:r>
          </w:p>
        </w:tc>
        <w:tc>
          <w:tcPr>
            <w:tcW w:w="630" w:type="dxa"/>
            <w:vMerge/>
            <w:vAlign w:val="center"/>
          </w:tcPr>
          <w:p w:rsidR="00052D10" w:rsidRPr="00870CD2" w:rsidRDefault="00052D10" w:rsidP="00DA53E1">
            <w:pPr>
              <w:rPr>
                <w:szCs w:val="21"/>
              </w:rPr>
            </w:pPr>
          </w:p>
        </w:tc>
      </w:tr>
      <w:tr w:rsidR="00052D10" w:rsidRPr="00870CD2" w:rsidTr="00DA53E1">
        <w:trPr>
          <w:cantSplit/>
          <w:trHeight w:val="530"/>
        </w:trPr>
        <w:tc>
          <w:tcPr>
            <w:tcW w:w="630" w:type="dxa"/>
            <w:vMerge/>
            <w:tcBorders>
              <w:bottom w:val="nil"/>
            </w:tcBorders>
            <w:vAlign w:val="center"/>
          </w:tcPr>
          <w:p w:rsidR="00052D10" w:rsidRPr="00870CD2" w:rsidRDefault="00052D10" w:rsidP="00DA53E1">
            <w:pPr>
              <w:rPr>
                <w:szCs w:val="21"/>
              </w:rPr>
            </w:pPr>
          </w:p>
        </w:tc>
        <w:tc>
          <w:tcPr>
            <w:tcW w:w="1470" w:type="dxa"/>
            <w:vMerge/>
            <w:vAlign w:val="center"/>
          </w:tcPr>
          <w:p w:rsidR="00052D10" w:rsidRPr="00870CD2" w:rsidRDefault="00052D10" w:rsidP="00DA53E1">
            <w:pPr>
              <w:rPr>
                <w:szCs w:val="21"/>
              </w:rPr>
            </w:pPr>
          </w:p>
        </w:tc>
        <w:tc>
          <w:tcPr>
            <w:tcW w:w="1442" w:type="dxa"/>
            <w:gridSpan w:val="2"/>
            <w:vAlign w:val="center"/>
          </w:tcPr>
          <w:p w:rsidR="00052D10" w:rsidRPr="00870CD2" w:rsidRDefault="00052D10" w:rsidP="00DA53E1">
            <w:pPr>
              <w:jc w:val="distribute"/>
              <w:rPr>
                <w:szCs w:val="21"/>
              </w:rPr>
            </w:pPr>
            <w:r w:rsidRPr="00870CD2">
              <w:rPr>
                <w:rFonts w:hint="eastAsia"/>
                <w:szCs w:val="21"/>
              </w:rPr>
              <w:t>フリガナ</w:t>
            </w:r>
          </w:p>
          <w:p w:rsidR="00052D10" w:rsidRPr="00870CD2" w:rsidRDefault="00052D10" w:rsidP="00DA53E1">
            <w:pPr>
              <w:jc w:val="distribute"/>
              <w:rPr>
                <w:szCs w:val="21"/>
              </w:rPr>
            </w:pPr>
            <w:r w:rsidRPr="00870CD2">
              <w:rPr>
                <w:rFonts w:hint="eastAsia"/>
                <w:szCs w:val="21"/>
              </w:rPr>
              <w:t>口座名義人</w:t>
            </w:r>
          </w:p>
        </w:tc>
        <w:tc>
          <w:tcPr>
            <w:tcW w:w="4333" w:type="dxa"/>
            <w:gridSpan w:val="6"/>
            <w:vAlign w:val="center"/>
          </w:tcPr>
          <w:p w:rsidR="00052D10" w:rsidRPr="00870CD2" w:rsidRDefault="00052D10" w:rsidP="00DA53E1">
            <w:pPr>
              <w:rPr>
                <w:szCs w:val="21"/>
              </w:rPr>
            </w:pPr>
            <w:r w:rsidRPr="00870CD2">
              <w:rPr>
                <w:rFonts w:hint="eastAsia"/>
                <w:szCs w:val="21"/>
              </w:rPr>
              <w:t xml:space="preserve">　</w:t>
            </w:r>
          </w:p>
        </w:tc>
        <w:tc>
          <w:tcPr>
            <w:tcW w:w="630" w:type="dxa"/>
            <w:vMerge/>
            <w:tcBorders>
              <w:bottom w:val="nil"/>
            </w:tcBorders>
            <w:vAlign w:val="center"/>
          </w:tcPr>
          <w:p w:rsidR="00052D10" w:rsidRPr="00870CD2" w:rsidRDefault="00052D10" w:rsidP="00DA53E1">
            <w:pPr>
              <w:rPr>
                <w:szCs w:val="21"/>
              </w:rPr>
            </w:pPr>
          </w:p>
        </w:tc>
      </w:tr>
      <w:tr w:rsidR="00052D10" w:rsidRPr="00870CD2" w:rsidTr="00DA53E1">
        <w:trPr>
          <w:cantSplit/>
        </w:trPr>
        <w:tc>
          <w:tcPr>
            <w:tcW w:w="8505" w:type="dxa"/>
            <w:gridSpan w:val="11"/>
            <w:tcBorders>
              <w:top w:val="nil"/>
            </w:tcBorders>
            <w:vAlign w:val="center"/>
          </w:tcPr>
          <w:p w:rsidR="00052D10" w:rsidRPr="00870CD2" w:rsidRDefault="00052D10" w:rsidP="00DA53E1">
            <w:pPr>
              <w:rPr>
                <w:szCs w:val="21"/>
              </w:rPr>
            </w:pPr>
            <w:r w:rsidRPr="00870CD2">
              <w:rPr>
                <w:rFonts w:hint="eastAsia"/>
                <w:szCs w:val="21"/>
              </w:rPr>
              <w:t xml:space="preserve">　</w:t>
            </w:r>
          </w:p>
        </w:tc>
      </w:tr>
    </w:tbl>
    <w:p w:rsidR="00052D10" w:rsidRPr="00870CD2" w:rsidRDefault="00052D10" w:rsidP="00052D10">
      <w:pPr>
        <w:widowControl/>
        <w:wordWrap/>
        <w:overflowPunct/>
        <w:autoSpaceDE/>
        <w:autoSpaceDN/>
        <w:jc w:val="left"/>
        <w:rPr>
          <w:rFonts w:hAnsi="ＭＳ 明朝"/>
          <w:sz w:val="22"/>
          <w:szCs w:val="22"/>
        </w:rPr>
      </w:pPr>
    </w:p>
    <w:p w:rsidR="00052D10" w:rsidRPr="00870CD2" w:rsidRDefault="00052D10" w:rsidP="00052D10">
      <w:pPr>
        <w:widowControl/>
        <w:wordWrap/>
        <w:overflowPunct/>
        <w:autoSpaceDE/>
        <w:autoSpaceDN/>
        <w:jc w:val="left"/>
        <w:rPr>
          <w:rFonts w:hAnsi="ＭＳ 明朝"/>
          <w:sz w:val="22"/>
          <w:szCs w:val="22"/>
        </w:rPr>
      </w:pPr>
      <w:r w:rsidRPr="00870CD2">
        <w:rPr>
          <w:rFonts w:hAnsi="ＭＳ 明朝" w:hint="eastAsia"/>
          <w:sz w:val="22"/>
          <w:szCs w:val="22"/>
        </w:rPr>
        <w:t>※　通帳の写し（表紙の次のページ）を添付してください。</w:t>
      </w:r>
    </w:p>
    <w:p w:rsidR="00052D10" w:rsidRPr="00870CD2" w:rsidRDefault="00052D10" w:rsidP="00052D10">
      <w:pPr>
        <w:widowControl/>
        <w:wordWrap/>
        <w:overflowPunct/>
        <w:autoSpaceDE/>
        <w:autoSpaceDN/>
        <w:jc w:val="left"/>
        <w:rPr>
          <w:rFonts w:hAnsi="ＭＳ 明朝"/>
          <w:sz w:val="22"/>
          <w:szCs w:val="22"/>
        </w:rPr>
      </w:pPr>
    </w:p>
    <w:p w:rsidR="007C7D0F" w:rsidRPr="00870CD2" w:rsidRDefault="00811994" w:rsidP="00811994">
      <w:pPr>
        <w:widowControl/>
        <w:wordWrap/>
        <w:overflowPunct/>
        <w:autoSpaceDE/>
        <w:autoSpaceDN/>
        <w:jc w:val="left"/>
        <w:rPr>
          <w:rFonts w:hAnsi="ＭＳ 明朝"/>
          <w:sz w:val="22"/>
        </w:rPr>
      </w:pPr>
      <w:r>
        <w:rPr>
          <w:rFonts w:hAnsi="ＭＳ 明朝"/>
          <w:sz w:val="22"/>
          <w:szCs w:val="22"/>
        </w:rPr>
        <w:br w:type="page"/>
      </w:r>
      <w:r w:rsidR="001C1B7E" w:rsidRPr="00870CD2">
        <w:rPr>
          <w:rFonts w:hAnsi="ＭＳ 明朝" w:hint="eastAsia"/>
          <w:sz w:val="22"/>
        </w:rPr>
        <w:lastRenderedPageBreak/>
        <w:t>様式第</w:t>
      </w:r>
      <w:r w:rsidR="001C1B7E" w:rsidRPr="00870CD2">
        <w:rPr>
          <w:rFonts w:hAnsi="ＭＳ 明朝"/>
          <w:sz w:val="22"/>
        </w:rPr>
        <w:t>10</w:t>
      </w:r>
      <w:r w:rsidR="007C7D0F" w:rsidRPr="00870CD2">
        <w:rPr>
          <w:rFonts w:hAnsi="ＭＳ 明朝" w:hint="eastAsia"/>
          <w:sz w:val="22"/>
        </w:rPr>
        <w:t>号（第</w:t>
      </w:r>
      <w:r w:rsidR="001C1B7E" w:rsidRPr="00870CD2">
        <w:rPr>
          <w:rFonts w:hAnsi="ＭＳ 明朝"/>
          <w:sz w:val="22"/>
        </w:rPr>
        <w:t>19</w:t>
      </w:r>
      <w:r w:rsidR="007C7D0F" w:rsidRPr="00870CD2">
        <w:rPr>
          <w:rFonts w:hAnsi="ＭＳ 明朝" w:hint="eastAsia"/>
          <w:sz w:val="22"/>
        </w:rPr>
        <w:t>条関係）</w:t>
      </w:r>
    </w:p>
    <w:p w:rsidR="007C7D0F" w:rsidRPr="00870CD2" w:rsidRDefault="007C7D0F" w:rsidP="007C7D0F">
      <w:pPr>
        <w:widowControl/>
        <w:wordWrap/>
        <w:overflowPunct/>
        <w:jc w:val="right"/>
        <w:rPr>
          <w:rFonts w:hAnsi="ＭＳ 明朝"/>
          <w:sz w:val="22"/>
          <w:szCs w:val="22"/>
        </w:rPr>
      </w:pPr>
      <w:r w:rsidRPr="00870CD2">
        <w:rPr>
          <w:rFonts w:hAnsi="ＭＳ 明朝" w:hint="eastAsia"/>
          <w:sz w:val="22"/>
          <w:szCs w:val="22"/>
        </w:rPr>
        <w:t xml:space="preserve">　　　　年　　月　　日</w:t>
      </w: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left"/>
        <w:rPr>
          <w:rFonts w:hAnsi="ＭＳ 明朝"/>
          <w:sz w:val="22"/>
          <w:szCs w:val="22"/>
        </w:rPr>
      </w:pPr>
      <w:r w:rsidRPr="00870CD2">
        <w:rPr>
          <w:rFonts w:hAnsi="ＭＳ 明朝" w:hint="eastAsia"/>
          <w:sz w:val="22"/>
          <w:szCs w:val="22"/>
        </w:rPr>
        <w:t>佐渡市長　　　　　　　　様</w:t>
      </w: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overflowPunct/>
        <w:jc w:val="right"/>
        <w:rPr>
          <w:rFonts w:hAnsi="ＭＳ 明朝"/>
          <w:sz w:val="22"/>
          <w:szCs w:val="22"/>
        </w:rPr>
      </w:pPr>
      <w:r w:rsidRPr="00870CD2">
        <w:rPr>
          <w:rFonts w:hAnsi="ＭＳ 明朝" w:hint="eastAsia"/>
          <w:sz w:val="22"/>
          <w:szCs w:val="22"/>
        </w:rPr>
        <w:t xml:space="preserve">申請者　　　　　　　　　　　　　　　　</w:t>
      </w:r>
    </w:p>
    <w:p w:rsidR="007C7D0F" w:rsidRPr="00870CD2" w:rsidRDefault="007C7D0F" w:rsidP="007C7D0F">
      <w:pPr>
        <w:widowControl/>
        <w:overflowPunct/>
        <w:jc w:val="right"/>
        <w:rPr>
          <w:rFonts w:hAnsi="ＭＳ 明朝"/>
          <w:sz w:val="22"/>
          <w:szCs w:val="22"/>
        </w:rPr>
      </w:pPr>
      <w:r w:rsidRPr="00870CD2">
        <w:rPr>
          <w:rFonts w:hAnsi="ＭＳ 明朝" w:hint="eastAsia"/>
          <w:sz w:val="22"/>
          <w:szCs w:val="22"/>
        </w:rPr>
        <w:t xml:space="preserve">住所　　　　　　　　　　　　　　　　</w:t>
      </w:r>
    </w:p>
    <w:p w:rsidR="007C7D0F" w:rsidRPr="00870CD2" w:rsidRDefault="007C7D0F" w:rsidP="007C7D0F">
      <w:pPr>
        <w:widowControl/>
        <w:overflowPunct/>
        <w:jc w:val="right"/>
        <w:rPr>
          <w:rFonts w:hAnsi="ＭＳ 明朝"/>
          <w:sz w:val="22"/>
          <w:szCs w:val="22"/>
        </w:rPr>
      </w:pPr>
      <w:r w:rsidRPr="00870CD2">
        <w:rPr>
          <w:rFonts w:hAnsi="ＭＳ 明朝" w:hint="eastAsia"/>
          <w:sz w:val="22"/>
          <w:szCs w:val="22"/>
        </w:rPr>
        <w:t xml:space="preserve">氏名　　　　　　　　　　　　　　　</w:t>
      </w:r>
      <w:r w:rsidRPr="00870CD2">
        <w:rPr>
          <w:rFonts w:hAnsi="ＭＳ 明朝"/>
          <w:sz w:val="22"/>
          <w:szCs w:val="22"/>
        </w:rPr>
        <w:fldChar w:fldCharType="begin"/>
      </w:r>
      <w:r w:rsidRPr="00870CD2">
        <w:rPr>
          <w:rFonts w:hAnsi="ＭＳ 明朝"/>
          <w:sz w:val="22"/>
          <w:szCs w:val="22"/>
        </w:rPr>
        <w:instrText xml:space="preserve"> eq \o\ac(</w:instrText>
      </w:r>
      <w:r w:rsidRPr="00870CD2">
        <w:rPr>
          <w:rFonts w:hAnsi="ＭＳ 明朝" w:hint="eastAsia"/>
          <w:sz w:val="22"/>
          <w:szCs w:val="22"/>
        </w:rPr>
        <w:instrText>○</w:instrText>
      </w:r>
      <w:r w:rsidRPr="00870CD2">
        <w:rPr>
          <w:rFonts w:hAnsi="ＭＳ 明朝"/>
          <w:sz w:val="22"/>
          <w:szCs w:val="22"/>
        </w:rPr>
        <w:instrText>,</w:instrText>
      </w:r>
      <w:r w:rsidRPr="00870CD2">
        <w:rPr>
          <w:rFonts w:hAnsi="ＭＳ 明朝" w:hint="eastAsia"/>
          <w:position w:val="3"/>
          <w:sz w:val="15"/>
          <w:szCs w:val="22"/>
        </w:rPr>
        <w:instrText>印</w:instrText>
      </w:r>
      <w:r w:rsidRPr="00870CD2">
        <w:rPr>
          <w:rFonts w:hAnsi="ＭＳ 明朝"/>
          <w:sz w:val="22"/>
          <w:szCs w:val="22"/>
        </w:rPr>
        <w:instrText>)</w:instrText>
      </w:r>
      <w:r w:rsidRPr="00870CD2">
        <w:rPr>
          <w:rFonts w:hAnsi="ＭＳ 明朝"/>
          <w:sz w:val="22"/>
          <w:szCs w:val="22"/>
        </w:rPr>
        <w:fldChar w:fldCharType="end"/>
      </w:r>
    </w:p>
    <w:p w:rsidR="007C7D0F" w:rsidRPr="00870CD2" w:rsidRDefault="007C7D0F" w:rsidP="007C7D0F">
      <w:pPr>
        <w:widowControl/>
        <w:wordWrap/>
        <w:overflowPunct/>
        <w:jc w:val="right"/>
        <w:rPr>
          <w:rFonts w:hAnsi="ＭＳ 明朝"/>
          <w:spacing w:val="105"/>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7C7D0F" w:rsidRPr="00870CD2" w:rsidRDefault="007C7D0F" w:rsidP="007C7D0F">
      <w:pPr>
        <w:widowControl/>
        <w:wordWrap/>
        <w:overflowPunct/>
        <w:jc w:val="right"/>
        <w:rPr>
          <w:rFonts w:hAnsi="ＭＳ 明朝"/>
          <w:sz w:val="22"/>
          <w:szCs w:val="22"/>
        </w:rPr>
      </w:pPr>
    </w:p>
    <w:p w:rsidR="007C7D0F" w:rsidRPr="00870CD2" w:rsidRDefault="007C7D0F" w:rsidP="007C7D0F">
      <w:pPr>
        <w:widowControl/>
        <w:wordWrap/>
        <w:overflowPunct/>
        <w:jc w:val="center"/>
        <w:rPr>
          <w:rFonts w:hAnsi="ＭＳ 明朝"/>
          <w:sz w:val="22"/>
          <w:szCs w:val="22"/>
        </w:rPr>
      </w:pPr>
      <w:r w:rsidRPr="00870CD2">
        <w:rPr>
          <w:rFonts w:hAnsi="ＭＳ 明朝" w:hint="eastAsia"/>
        </w:rPr>
        <w:t xml:space="preserve">　　　　　年度町並み景観整備支援事業中止（廃止）承認申請書</w:t>
      </w: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left"/>
        <w:rPr>
          <w:rFonts w:hAnsi="ＭＳ 明朝"/>
          <w:sz w:val="22"/>
          <w:szCs w:val="22"/>
        </w:rPr>
      </w:pPr>
      <w:r w:rsidRPr="00870CD2">
        <w:rPr>
          <w:rFonts w:hAnsi="ＭＳ 明朝" w:hint="eastAsia"/>
          <w:sz w:val="22"/>
          <w:szCs w:val="22"/>
        </w:rPr>
        <w:t xml:space="preserve">　　　　年　　月　　日付け　　第　　　号で交付決定の通知があった</w:t>
      </w:r>
      <w:r w:rsidRPr="00870CD2">
        <w:rPr>
          <w:rFonts w:hAnsi="ＭＳ 明朝" w:hint="eastAsia"/>
        </w:rPr>
        <w:t>町並み景観整備支援</w:t>
      </w:r>
      <w:r w:rsidRPr="00870CD2">
        <w:rPr>
          <w:rFonts w:hAnsi="ＭＳ 明朝" w:hint="eastAsia"/>
          <w:sz w:val="22"/>
          <w:szCs w:val="22"/>
        </w:rPr>
        <w:t>事業補助金について、下記のとおり中止（廃止）したいので、佐渡市</w:t>
      </w:r>
      <w:r w:rsidRPr="00870CD2">
        <w:rPr>
          <w:rFonts w:hAnsi="ＭＳ 明朝" w:hint="eastAsia"/>
        </w:rPr>
        <w:t>町並み景観整備支援</w:t>
      </w:r>
      <w:r w:rsidRPr="00870CD2">
        <w:rPr>
          <w:rFonts w:hAnsi="ＭＳ 明朝" w:hint="eastAsia"/>
          <w:sz w:val="22"/>
          <w:szCs w:val="22"/>
        </w:rPr>
        <w:t>事業補助金交付要綱第</w:t>
      </w:r>
      <w:r w:rsidR="001C1B7E" w:rsidRPr="00870CD2">
        <w:rPr>
          <w:rFonts w:hAnsi="ＭＳ 明朝"/>
          <w:sz w:val="22"/>
          <w:szCs w:val="22"/>
        </w:rPr>
        <w:t>19</w:t>
      </w:r>
      <w:r w:rsidRPr="00870CD2">
        <w:rPr>
          <w:rFonts w:hAnsi="ＭＳ 明朝" w:hint="eastAsia"/>
          <w:sz w:val="22"/>
          <w:szCs w:val="22"/>
        </w:rPr>
        <w:t>条第１項の規定により申請します。</w:t>
      </w: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center"/>
        <w:rPr>
          <w:rFonts w:hAnsi="ＭＳ 明朝"/>
          <w:sz w:val="22"/>
          <w:szCs w:val="22"/>
        </w:rPr>
      </w:pPr>
      <w:r w:rsidRPr="00870CD2">
        <w:rPr>
          <w:rFonts w:hAnsi="ＭＳ 明朝" w:hint="eastAsia"/>
          <w:sz w:val="22"/>
          <w:szCs w:val="22"/>
        </w:rPr>
        <w:t>記</w:t>
      </w: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left"/>
        <w:rPr>
          <w:rFonts w:hAnsi="ＭＳ 明朝"/>
          <w:sz w:val="22"/>
          <w:szCs w:val="22"/>
        </w:rPr>
      </w:pPr>
      <w:r w:rsidRPr="00870CD2">
        <w:rPr>
          <w:rFonts w:hAnsi="ＭＳ 明朝" w:hint="eastAsia"/>
          <w:sz w:val="22"/>
          <w:szCs w:val="22"/>
        </w:rPr>
        <w:t>１　（中止・廃止）の理由</w:t>
      </w: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left"/>
        <w:rPr>
          <w:rFonts w:hAnsi="ＭＳ 明朝"/>
          <w:sz w:val="22"/>
          <w:szCs w:val="22"/>
        </w:rPr>
      </w:pPr>
      <w:r w:rsidRPr="00870CD2">
        <w:rPr>
          <w:rFonts w:hAnsi="ＭＳ 明朝" w:hint="eastAsia"/>
          <w:sz w:val="22"/>
          <w:szCs w:val="22"/>
        </w:rPr>
        <w:t>２　事業の進捗状況が分かる書類</w:t>
      </w:r>
    </w:p>
    <w:p w:rsidR="00052D10" w:rsidRPr="00870CD2" w:rsidRDefault="00052D10" w:rsidP="00D740FC">
      <w:pPr>
        <w:spacing w:line="480" w:lineRule="atLeast"/>
        <w:rPr>
          <w:rFonts w:hAnsi="ＭＳ 明朝" w:cs="ＭＳ 明朝"/>
        </w:rPr>
      </w:pPr>
    </w:p>
    <w:p w:rsidR="007C7D0F" w:rsidRPr="00870CD2" w:rsidRDefault="00811994" w:rsidP="00811994">
      <w:pPr>
        <w:spacing w:line="480" w:lineRule="atLeast"/>
        <w:rPr>
          <w:rFonts w:hAnsi="ＭＳ 明朝"/>
        </w:rPr>
      </w:pPr>
      <w:r>
        <w:rPr>
          <w:rFonts w:hAnsi="ＭＳ 明朝" w:cs="ＭＳ 明朝"/>
        </w:rPr>
        <w:br w:type="page"/>
      </w:r>
      <w:r w:rsidR="007C7D0F" w:rsidRPr="00870CD2">
        <w:rPr>
          <w:rFonts w:hAnsi="ＭＳ 明朝" w:cs="ＭＳ ゴシック" w:hint="eastAsia"/>
        </w:rPr>
        <w:lastRenderedPageBreak/>
        <w:t>様式</w:t>
      </w:r>
      <w:r w:rsidR="007C7D0F" w:rsidRPr="00870CD2">
        <w:rPr>
          <w:rFonts w:hAnsi="ＭＳ 明朝" w:hint="eastAsia"/>
        </w:rPr>
        <w:t>第</w:t>
      </w:r>
      <w:r w:rsidR="001C1B7E" w:rsidRPr="00870CD2">
        <w:rPr>
          <w:rFonts w:hAnsi="ＭＳ 明朝"/>
        </w:rPr>
        <w:t>11</w:t>
      </w:r>
      <w:r w:rsidR="007C7D0F" w:rsidRPr="00870CD2">
        <w:rPr>
          <w:rFonts w:hAnsi="ＭＳ 明朝" w:hint="eastAsia"/>
        </w:rPr>
        <w:t>号（第</w:t>
      </w:r>
      <w:r w:rsidR="001C1B7E" w:rsidRPr="00870CD2">
        <w:rPr>
          <w:rFonts w:hAnsi="ＭＳ 明朝"/>
        </w:rPr>
        <w:t>21</w:t>
      </w:r>
      <w:r w:rsidR="007C7D0F" w:rsidRPr="00870CD2">
        <w:rPr>
          <w:rFonts w:hAnsi="ＭＳ 明朝" w:hint="eastAsia"/>
        </w:rPr>
        <w:t>条関係）</w:t>
      </w:r>
    </w:p>
    <w:p w:rsidR="007C7D0F" w:rsidRPr="00870CD2" w:rsidRDefault="007C7D0F" w:rsidP="007C7D0F">
      <w:pPr>
        <w:spacing w:line="360" w:lineRule="auto"/>
        <w:rPr>
          <w:rFonts w:hAnsi="ＭＳ 明朝"/>
          <w:szCs w:val="21"/>
        </w:rPr>
      </w:pPr>
    </w:p>
    <w:p w:rsidR="007C7D0F" w:rsidRPr="00870CD2" w:rsidRDefault="007C7D0F" w:rsidP="007C7D0F">
      <w:pPr>
        <w:spacing w:line="360" w:lineRule="auto"/>
        <w:jc w:val="center"/>
        <w:rPr>
          <w:rFonts w:hAnsi="ＭＳ 明朝"/>
          <w:szCs w:val="21"/>
        </w:rPr>
      </w:pPr>
      <w:r w:rsidRPr="00870CD2">
        <w:rPr>
          <w:rFonts w:hAnsi="ＭＳ 明朝" w:hint="eastAsia"/>
        </w:rPr>
        <w:t>町並み景観整備支援</w:t>
      </w:r>
      <w:r w:rsidRPr="00870CD2">
        <w:rPr>
          <w:rFonts w:hAnsi="ＭＳ 明朝" w:hint="eastAsia"/>
          <w:szCs w:val="21"/>
        </w:rPr>
        <w:t>事業補助金取得財産等管理台帳（　　　　年度）</w:t>
      </w:r>
    </w:p>
    <w:p w:rsidR="007C7D0F" w:rsidRPr="00870CD2" w:rsidRDefault="007C7D0F" w:rsidP="007C7D0F">
      <w:pPr>
        <w:spacing w:line="360" w:lineRule="auto"/>
        <w:jc w:val="cente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559"/>
        <w:gridCol w:w="434"/>
        <w:gridCol w:w="707"/>
        <w:gridCol w:w="1015"/>
        <w:gridCol w:w="1062"/>
        <w:gridCol w:w="603"/>
        <w:gridCol w:w="832"/>
        <w:gridCol w:w="1599"/>
      </w:tblGrid>
      <w:tr w:rsidR="007C7D0F" w:rsidRPr="00870CD2" w:rsidTr="00DA53E1">
        <w:trPr>
          <w:trHeight w:val="1247"/>
        </w:trPr>
        <w:tc>
          <w:tcPr>
            <w:tcW w:w="1933"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財産名</w:t>
            </w:r>
          </w:p>
        </w:tc>
        <w:tc>
          <w:tcPr>
            <w:tcW w:w="594"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規格</w:t>
            </w:r>
          </w:p>
        </w:tc>
        <w:tc>
          <w:tcPr>
            <w:tcW w:w="445"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数量</w:t>
            </w:r>
          </w:p>
        </w:tc>
        <w:tc>
          <w:tcPr>
            <w:tcW w:w="709"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単価</w:t>
            </w:r>
          </w:p>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（円）</w:t>
            </w:r>
          </w:p>
        </w:tc>
        <w:tc>
          <w:tcPr>
            <w:tcW w:w="1076"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金額</w:t>
            </w:r>
          </w:p>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（円）</w:t>
            </w:r>
          </w:p>
        </w:tc>
        <w:tc>
          <w:tcPr>
            <w:tcW w:w="1192"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取得</w:t>
            </w:r>
          </w:p>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年月日</w:t>
            </w:r>
          </w:p>
        </w:tc>
        <w:tc>
          <w:tcPr>
            <w:tcW w:w="646"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耐用</w:t>
            </w:r>
          </w:p>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年数</w:t>
            </w:r>
          </w:p>
        </w:tc>
        <w:tc>
          <w:tcPr>
            <w:tcW w:w="919"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保管</w:t>
            </w:r>
          </w:p>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場所</w:t>
            </w:r>
          </w:p>
        </w:tc>
        <w:tc>
          <w:tcPr>
            <w:tcW w:w="1831"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備考</w:t>
            </w:r>
          </w:p>
        </w:tc>
      </w:tr>
      <w:tr w:rsidR="007C7D0F" w:rsidRPr="00870CD2" w:rsidTr="00DA53E1">
        <w:tc>
          <w:tcPr>
            <w:tcW w:w="1933" w:type="dxa"/>
            <w:vAlign w:val="center"/>
          </w:tcPr>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tc>
        <w:tc>
          <w:tcPr>
            <w:tcW w:w="594" w:type="dxa"/>
            <w:vAlign w:val="center"/>
          </w:tcPr>
          <w:p w:rsidR="007C7D0F" w:rsidRPr="00870CD2" w:rsidRDefault="007C7D0F" w:rsidP="00DA53E1">
            <w:pPr>
              <w:spacing w:line="20" w:lineRule="atLeast"/>
              <w:jc w:val="center"/>
              <w:rPr>
                <w:rFonts w:hAnsi="ＭＳ 明朝"/>
                <w:szCs w:val="21"/>
              </w:rPr>
            </w:pPr>
          </w:p>
        </w:tc>
        <w:tc>
          <w:tcPr>
            <w:tcW w:w="445" w:type="dxa"/>
            <w:vAlign w:val="center"/>
          </w:tcPr>
          <w:p w:rsidR="007C7D0F" w:rsidRPr="00870CD2" w:rsidRDefault="007C7D0F" w:rsidP="00DA53E1">
            <w:pPr>
              <w:spacing w:line="20" w:lineRule="atLeast"/>
              <w:jc w:val="center"/>
              <w:rPr>
                <w:rFonts w:hAnsi="ＭＳ 明朝"/>
                <w:szCs w:val="21"/>
              </w:rPr>
            </w:pPr>
          </w:p>
        </w:tc>
        <w:tc>
          <w:tcPr>
            <w:tcW w:w="709" w:type="dxa"/>
            <w:vAlign w:val="center"/>
          </w:tcPr>
          <w:p w:rsidR="007C7D0F" w:rsidRPr="00870CD2" w:rsidRDefault="007C7D0F" w:rsidP="00DA53E1">
            <w:pPr>
              <w:spacing w:line="20" w:lineRule="atLeast"/>
              <w:jc w:val="center"/>
              <w:rPr>
                <w:rFonts w:hAnsi="ＭＳ 明朝"/>
                <w:szCs w:val="21"/>
              </w:rPr>
            </w:pPr>
          </w:p>
        </w:tc>
        <w:tc>
          <w:tcPr>
            <w:tcW w:w="1076" w:type="dxa"/>
            <w:vAlign w:val="center"/>
          </w:tcPr>
          <w:p w:rsidR="007C7D0F" w:rsidRPr="00870CD2" w:rsidRDefault="007C7D0F" w:rsidP="00DA53E1">
            <w:pPr>
              <w:spacing w:line="20" w:lineRule="atLeast"/>
              <w:jc w:val="center"/>
              <w:rPr>
                <w:rFonts w:hAnsi="ＭＳ 明朝"/>
                <w:szCs w:val="21"/>
              </w:rPr>
            </w:pPr>
          </w:p>
        </w:tc>
        <w:tc>
          <w:tcPr>
            <w:tcW w:w="1192" w:type="dxa"/>
            <w:vAlign w:val="center"/>
          </w:tcPr>
          <w:p w:rsidR="007C7D0F" w:rsidRPr="00870CD2" w:rsidRDefault="007C7D0F" w:rsidP="00DA53E1">
            <w:pPr>
              <w:spacing w:line="20" w:lineRule="atLeast"/>
              <w:jc w:val="center"/>
              <w:rPr>
                <w:rFonts w:hAnsi="ＭＳ 明朝"/>
                <w:szCs w:val="21"/>
              </w:rPr>
            </w:pPr>
          </w:p>
        </w:tc>
        <w:tc>
          <w:tcPr>
            <w:tcW w:w="646" w:type="dxa"/>
            <w:vAlign w:val="center"/>
          </w:tcPr>
          <w:p w:rsidR="007C7D0F" w:rsidRPr="00870CD2" w:rsidRDefault="007C7D0F" w:rsidP="00DA53E1">
            <w:pPr>
              <w:spacing w:line="20" w:lineRule="atLeast"/>
              <w:jc w:val="center"/>
              <w:rPr>
                <w:rFonts w:hAnsi="ＭＳ 明朝"/>
                <w:szCs w:val="21"/>
              </w:rPr>
            </w:pPr>
          </w:p>
        </w:tc>
        <w:tc>
          <w:tcPr>
            <w:tcW w:w="919" w:type="dxa"/>
            <w:vAlign w:val="center"/>
          </w:tcPr>
          <w:p w:rsidR="007C7D0F" w:rsidRPr="00870CD2" w:rsidRDefault="007C7D0F" w:rsidP="00DA53E1">
            <w:pPr>
              <w:spacing w:line="20" w:lineRule="atLeast"/>
              <w:jc w:val="center"/>
              <w:rPr>
                <w:rFonts w:hAnsi="ＭＳ 明朝"/>
                <w:szCs w:val="21"/>
              </w:rPr>
            </w:pPr>
          </w:p>
        </w:tc>
        <w:tc>
          <w:tcPr>
            <w:tcW w:w="1831" w:type="dxa"/>
            <w:vAlign w:val="center"/>
          </w:tcPr>
          <w:p w:rsidR="007C7D0F" w:rsidRPr="00870CD2" w:rsidRDefault="007C7D0F" w:rsidP="00DA53E1">
            <w:pPr>
              <w:spacing w:line="20" w:lineRule="atLeast"/>
              <w:jc w:val="center"/>
              <w:rPr>
                <w:rFonts w:hAnsi="ＭＳ 明朝"/>
                <w:szCs w:val="21"/>
              </w:rPr>
            </w:pPr>
          </w:p>
        </w:tc>
      </w:tr>
    </w:tbl>
    <w:p w:rsidR="007C7D0F" w:rsidRPr="00870CD2" w:rsidRDefault="007C7D0F" w:rsidP="007C7D0F">
      <w:pPr>
        <w:spacing w:line="360" w:lineRule="auto"/>
        <w:jc w:val="center"/>
        <w:rPr>
          <w:rFonts w:hAnsi="ＭＳ 明朝"/>
          <w:szCs w:val="21"/>
        </w:rPr>
      </w:pPr>
    </w:p>
    <w:p w:rsidR="007C7D0F" w:rsidRPr="00870CD2" w:rsidRDefault="007C7D0F" w:rsidP="007C7D0F">
      <w:pPr>
        <w:spacing w:line="360" w:lineRule="auto"/>
        <w:ind w:left="210" w:hangingChars="100" w:hanging="210"/>
        <w:rPr>
          <w:rFonts w:hAnsi="ＭＳ 明朝"/>
          <w:szCs w:val="21"/>
        </w:rPr>
      </w:pPr>
      <w:r w:rsidRPr="00870CD2">
        <w:rPr>
          <w:rFonts w:hAnsi="ＭＳ 明朝" w:hint="eastAsia"/>
          <w:szCs w:val="21"/>
        </w:rPr>
        <w:t>１　対象となる取得財産等は、佐渡市</w:t>
      </w:r>
      <w:r w:rsidRPr="00870CD2">
        <w:rPr>
          <w:rFonts w:hAnsi="ＭＳ 明朝" w:hint="eastAsia"/>
        </w:rPr>
        <w:t>町並み景観整備支援</w:t>
      </w:r>
      <w:r w:rsidRPr="00870CD2">
        <w:rPr>
          <w:rFonts w:hAnsi="ＭＳ 明朝" w:hint="eastAsia"/>
          <w:szCs w:val="21"/>
        </w:rPr>
        <w:t>事業補助金交付要綱第</w:t>
      </w:r>
      <w:r w:rsidR="001C1B7E" w:rsidRPr="00870CD2">
        <w:rPr>
          <w:rFonts w:hAnsi="ＭＳ 明朝"/>
          <w:szCs w:val="21"/>
        </w:rPr>
        <w:t>22</w:t>
      </w:r>
      <w:r w:rsidRPr="00870CD2">
        <w:rPr>
          <w:rFonts w:hAnsi="ＭＳ 明朝" w:hint="eastAsia"/>
          <w:szCs w:val="21"/>
        </w:rPr>
        <w:t>条第１項に定める取得価格又は効用の増加価格が１件当たり</w:t>
      </w:r>
      <w:r w:rsidRPr="00870CD2">
        <w:rPr>
          <w:rFonts w:hAnsi="ＭＳ 明朝"/>
          <w:szCs w:val="21"/>
        </w:rPr>
        <w:t>50</w:t>
      </w:r>
      <w:r w:rsidRPr="00870CD2">
        <w:rPr>
          <w:rFonts w:hAnsi="ＭＳ 明朝" w:hint="eastAsia"/>
          <w:szCs w:val="21"/>
        </w:rPr>
        <w:t>万円以上のものとする。</w:t>
      </w:r>
    </w:p>
    <w:p w:rsidR="007C7D0F" w:rsidRPr="00870CD2" w:rsidRDefault="007C7D0F" w:rsidP="007C7D0F">
      <w:pPr>
        <w:spacing w:line="360" w:lineRule="auto"/>
        <w:ind w:left="210" w:hangingChars="100" w:hanging="210"/>
        <w:rPr>
          <w:rFonts w:hAnsi="ＭＳ 明朝"/>
          <w:szCs w:val="21"/>
        </w:rPr>
      </w:pPr>
      <w:r w:rsidRPr="00870CD2">
        <w:rPr>
          <w:rFonts w:hAnsi="ＭＳ 明朝" w:hint="eastAsia"/>
          <w:szCs w:val="21"/>
        </w:rPr>
        <w:t>２　財産名の区分は、（ア）事務用品備品、（イ）事業用備品、（ウ）その他とする。</w:t>
      </w:r>
    </w:p>
    <w:p w:rsidR="007C7D0F" w:rsidRPr="00870CD2" w:rsidRDefault="007C7D0F" w:rsidP="007C7D0F">
      <w:pPr>
        <w:spacing w:line="360" w:lineRule="auto"/>
        <w:ind w:left="210" w:hangingChars="100" w:hanging="210"/>
        <w:rPr>
          <w:rFonts w:hAnsi="ＭＳ 明朝"/>
          <w:szCs w:val="21"/>
        </w:rPr>
      </w:pPr>
      <w:r w:rsidRPr="00870CD2">
        <w:rPr>
          <w:rFonts w:hAnsi="ＭＳ 明朝" w:hint="eastAsia"/>
          <w:szCs w:val="21"/>
        </w:rPr>
        <w:t>３　数量は、同一規格等であれば一括して記載して差し支えない。なお、単価が異なる場合は、分割して記載すること。</w:t>
      </w:r>
    </w:p>
    <w:p w:rsidR="007C7D0F" w:rsidRPr="00870CD2" w:rsidRDefault="007C7D0F" w:rsidP="007C7D0F">
      <w:pPr>
        <w:widowControl/>
        <w:wordWrap/>
        <w:overflowPunct/>
        <w:autoSpaceDE/>
        <w:autoSpaceDN/>
        <w:jc w:val="left"/>
        <w:rPr>
          <w:rFonts w:hAnsi="ＭＳ 明朝"/>
          <w:szCs w:val="21"/>
        </w:rPr>
      </w:pPr>
      <w:r w:rsidRPr="00870CD2">
        <w:rPr>
          <w:rFonts w:hAnsi="ＭＳ 明朝" w:hint="eastAsia"/>
          <w:szCs w:val="21"/>
        </w:rPr>
        <w:t>４　取得年月日は、検収年月日を記載すること。</w:t>
      </w:r>
    </w:p>
    <w:p w:rsidR="001273A4" w:rsidRPr="00870CD2" w:rsidRDefault="00811994" w:rsidP="00811994">
      <w:pPr>
        <w:spacing w:line="480" w:lineRule="atLeast"/>
        <w:rPr>
          <w:rFonts w:hAnsi="ＭＳ 明朝"/>
        </w:rPr>
      </w:pPr>
      <w:r>
        <w:rPr>
          <w:rFonts w:hAnsi="ＭＳ 明朝" w:cs="ＭＳ 明朝"/>
        </w:rPr>
        <w:br w:type="page"/>
      </w:r>
      <w:r w:rsidR="001273A4" w:rsidRPr="00870CD2">
        <w:rPr>
          <w:rFonts w:hAnsi="ＭＳ 明朝" w:cs="ＭＳ ゴシック" w:hint="eastAsia"/>
        </w:rPr>
        <w:lastRenderedPageBreak/>
        <w:t>様式</w:t>
      </w:r>
      <w:r w:rsidR="001273A4" w:rsidRPr="00870CD2">
        <w:rPr>
          <w:rFonts w:hAnsi="ＭＳ 明朝" w:hint="eastAsia"/>
        </w:rPr>
        <w:t>第</w:t>
      </w:r>
      <w:r w:rsidR="001C1B7E" w:rsidRPr="00870CD2">
        <w:rPr>
          <w:rFonts w:hAnsi="ＭＳ 明朝"/>
        </w:rPr>
        <w:t>12</w:t>
      </w:r>
      <w:r w:rsidR="001273A4" w:rsidRPr="00870CD2">
        <w:rPr>
          <w:rFonts w:hAnsi="ＭＳ 明朝" w:hint="eastAsia"/>
        </w:rPr>
        <w:t>号（第</w:t>
      </w:r>
      <w:r w:rsidR="001C1B7E" w:rsidRPr="00870CD2">
        <w:rPr>
          <w:rFonts w:hAnsi="ＭＳ 明朝"/>
        </w:rPr>
        <w:t>21</w:t>
      </w:r>
      <w:r w:rsidR="001273A4" w:rsidRPr="00870CD2">
        <w:rPr>
          <w:rFonts w:hAnsi="ＭＳ 明朝" w:hint="eastAsia"/>
        </w:rPr>
        <w:t>条関係）</w:t>
      </w:r>
    </w:p>
    <w:p w:rsidR="001273A4" w:rsidRPr="00870CD2" w:rsidRDefault="001273A4" w:rsidP="001273A4">
      <w:pPr>
        <w:spacing w:line="360" w:lineRule="auto"/>
        <w:rPr>
          <w:rFonts w:hAnsi="ＭＳ 明朝"/>
          <w:szCs w:val="21"/>
        </w:rPr>
      </w:pPr>
    </w:p>
    <w:p w:rsidR="001273A4" w:rsidRPr="00870CD2" w:rsidRDefault="001273A4" w:rsidP="001273A4">
      <w:pPr>
        <w:spacing w:line="360" w:lineRule="auto"/>
        <w:jc w:val="center"/>
        <w:rPr>
          <w:rFonts w:hAnsi="ＭＳ 明朝"/>
          <w:szCs w:val="21"/>
        </w:rPr>
      </w:pPr>
      <w:r w:rsidRPr="00870CD2">
        <w:rPr>
          <w:rFonts w:hAnsi="ＭＳ 明朝" w:hint="eastAsia"/>
        </w:rPr>
        <w:t>町並み景観整備支援</w:t>
      </w:r>
      <w:r w:rsidRPr="00870CD2">
        <w:rPr>
          <w:rFonts w:hAnsi="ＭＳ 明朝" w:hint="eastAsia"/>
          <w:szCs w:val="21"/>
        </w:rPr>
        <w:t>事業補助金取得財産等管理明細表（　　　　年度）</w:t>
      </w:r>
    </w:p>
    <w:p w:rsidR="001273A4" w:rsidRPr="00870CD2" w:rsidRDefault="001273A4" w:rsidP="001273A4">
      <w:pPr>
        <w:spacing w:line="360" w:lineRule="auto"/>
        <w:jc w:val="cente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559"/>
        <w:gridCol w:w="434"/>
        <w:gridCol w:w="707"/>
        <w:gridCol w:w="1015"/>
        <w:gridCol w:w="1062"/>
        <w:gridCol w:w="603"/>
        <w:gridCol w:w="832"/>
        <w:gridCol w:w="1599"/>
      </w:tblGrid>
      <w:tr w:rsidR="001273A4" w:rsidRPr="00870CD2" w:rsidTr="00DA53E1">
        <w:trPr>
          <w:trHeight w:val="1247"/>
        </w:trPr>
        <w:tc>
          <w:tcPr>
            <w:tcW w:w="1933"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財産名</w:t>
            </w:r>
          </w:p>
        </w:tc>
        <w:tc>
          <w:tcPr>
            <w:tcW w:w="594"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規格</w:t>
            </w:r>
          </w:p>
        </w:tc>
        <w:tc>
          <w:tcPr>
            <w:tcW w:w="445"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数量</w:t>
            </w:r>
          </w:p>
        </w:tc>
        <w:tc>
          <w:tcPr>
            <w:tcW w:w="709"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単価</w:t>
            </w:r>
          </w:p>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（円）</w:t>
            </w:r>
          </w:p>
        </w:tc>
        <w:tc>
          <w:tcPr>
            <w:tcW w:w="1076"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金額</w:t>
            </w:r>
          </w:p>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（円）</w:t>
            </w:r>
          </w:p>
        </w:tc>
        <w:tc>
          <w:tcPr>
            <w:tcW w:w="1192"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取得</w:t>
            </w:r>
          </w:p>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年月日</w:t>
            </w:r>
          </w:p>
        </w:tc>
        <w:tc>
          <w:tcPr>
            <w:tcW w:w="646"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耐用</w:t>
            </w:r>
          </w:p>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年数</w:t>
            </w:r>
          </w:p>
        </w:tc>
        <w:tc>
          <w:tcPr>
            <w:tcW w:w="919"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保管</w:t>
            </w:r>
          </w:p>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場所</w:t>
            </w:r>
          </w:p>
        </w:tc>
        <w:tc>
          <w:tcPr>
            <w:tcW w:w="1831"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備考</w:t>
            </w:r>
          </w:p>
        </w:tc>
      </w:tr>
      <w:tr w:rsidR="001273A4" w:rsidRPr="00870CD2" w:rsidTr="00DA53E1">
        <w:tc>
          <w:tcPr>
            <w:tcW w:w="1933" w:type="dxa"/>
            <w:vAlign w:val="center"/>
          </w:tcPr>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tc>
        <w:tc>
          <w:tcPr>
            <w:tcW w:w="594" w:type="dxa"/>
            <w:vAlign w:val="center"/>
          </w:tcPr>
          <w:p w:rsidR="001273A4" w:rsidRPr="00870CD2" w:rsidRDefault="001273A4" w:rsidP="00DA53E1">
            <w:pPr>
              <w:spacing w:line="20" w:lineRule="atLeast"/>
              <w:jc w:val="center"/>
              <w:rPr>
                <w:rFonts w:hAnsi="ＭＳ 明朝"/>
                <w:szCs w:val="21"/>
              </w:rPr>
            </w:pPr>
          </w:p>
        </w:tc>
        <w:tc>
          <w:tcPr>
            <w:tcW w:w="445" w:type="dxa"/>
            <w:vAlign w:val="center"/>
          </w:tcPr>
          <w:p w:rsidR="001273A4" w:rsidRPr="00870CD2" w:rsidRDefault="001273A4" w:rsidP="00DA53E1">
            <w:pPr>
              <w:spacing w:line="20" w:lineRule="atLeast"/>
              <w:jc w:val="center"/>
              <w:rPr>
                <w:rFonts w:hAnsi="ＭＳ 明朝"/>
                <w:szCs w:val="21"/>
              </w:rPr>
            </w:pPr>
          </w:p>
        </w:tc>
        <w:tc>
          <w:tcPr>
            <w:tcW w:w="709" w:type="dxa"/>
            <w:vAlign w:val="center"/>
          </w:tcPr>
          <w:p w:rsidR="001273A4" w:rsidRPr="00870CD2" w:rsidRDefault="001273A4" w:rsidP="00DA53E1">
            <w:pPr>
              <w:spacing w:line="20" w:lineRule="atLeast"/>
              <w:jc w:val="center"/>
              <w:rPr>
                <w:rFonts w:hAnsi="ＭＳ 明朝"/>
                <w:szCs w:val="21"/>
              </w:rPr>
            </w:pPr>
          </w:p>
        </w:tc>
        <w:tc>
          <w:tcPr>
            <w:tcW w:w="1076" w:type="dxa"/>
            <w:vAlign w:val="center"/>
          </w:tcPr>
          <w:p w:rsidR="001273A4" w:rsidRPr="00870CD2" w:rsidRDefault="001273A4" w:rsidP="00DA53E1">
            <w:pPr>
              <w:spacing w:line="20" w:lineRule="atLeast"/>
              <w:jc w:val="center"/>
              <w:rPr>
                <w:rFonts w:hAnsi="ＭＳ 明朝"/>
                <w:szCs w:val="21"/>
              </w:rPr>
            </w:pPr>
          </w:p>
        </w:tc>
        <w:tc>
          <w:tcPr>
            <w:tcW w:w="1192" w:type="dxa"/>
            <w:vAlign w:val="center"/>
          </w:tcPr>
          <w:p w:rsidR="001273A4" w:rsidRPr="00870CD2" w:rsidRDefault="001273A4" w:rsidP="00DA53E1">
            <w:pPr>
              <w:spacing w:line="20" w:lineRule="atLeast"/>
              <w:jc w:val="center"/>
              <w:rPr>
                <w:rFonts w:hAnsi="ＭＳ 明朝"/>
                <w:szCs w:val="21"/>
              </w:rPr>
            </w:pPr>
          </w:p>
        </w:tc>
        <w:tc>
          <w:tcPr>
            <w:tcW w:w="646" w:type="dxa"/>
            <w:vAlign w:val="center"/>
          </w:tcPr>
          <w:p w:rsidR="001273A4" w:rsidRPr="00870CD2" w:rsidRDefault="001273A4" w:rsidP="00DA53E1">
            <w:pPr>
              <w:spacing w:line="20" w:lineRule="atLeast"/>
              <w:jc w:val="center"/>
              <w:rPr>
                <w:rFonts w:hAnsi="ＭＳ 明朝"/>
                <w:szCs w:val="21"/>
              </w:rPr>
            </w:pPr>
          </w:p>
        </w:tc>
        <w:tc>
          <w:tcPr>
            <w:tcW w:w="919" w:type="dxa"/>
            <w:vAlign w:val="center"/>
          </w:tcPr>
          <w:p w:rsidR="001273A4" w:rsidRPr="00870CD2" w:rsidRDefault="001273A4" w:rsidP="00DA53E1">
            <w:pPr>
              <w:spacing w:line="20" w:lineRule="atLeast"/>
              <w:jc w:val="center"/>
              <w:rPr>
                <w:rFonts w:hAnsi="ＭＳ 明朝"/>
                <w:szCs w:val="21"/>
              </w:rPr>
            </w:pPr>
          </w:p>
        </w:tc>
        <w:tc>
          <w:tcPr>
            <w:tcW w:w="1831" w:type="dxa"/>
            <w:vAlign w:val="center"/>
          </w:tcPr>
          <w:p w:rsidR="001273A4" w:rsidRPr="00870CD2" w:rsidRDefault="001273A4" w:rsidP="00DA53E1">
            <w:pPr>
              <w:spacing w:line="20" w:lineRule="atLeast"/>
              <w:jc w:val="center"/>
              <w:rPr>
                <w:rFonts w:hAnsi="ＭＳ 明朝"/>
                <w:szCs w:val="21"/>
              </w:rPr>
            </w:pPr>
          </w:p>
        </w:tc>
      </w:tr>
    </w:tbl>
    <w:p w:rsidR="001273A4" w:rsidRPr="00870CD2" w:rsidRDefault="001273A4" w:rsidP="001273A4">
      <w:pPr>
        <w:spacing w:line="360" w:lineRule="auto"/>
        <w:jc w:val="center"/>
        <w:rPr>
          <w:rFonts w:hAnsi="ＭＳ 明朝"/>
          <w:szCs w:val="21"/>
        </w:rPr>
      </w:pPr>
    </w:p>
    <w:p w:rsidR="001273A4" w:rsidRPr="00870CD2" w:rsidRDefault="001273A4" w:rsidP="001273A4">
      <w:pPr>
        <w:spacing w:line="360" w:lineRule="auto"/>
        <w:ind w:left="210" w:hangingChars="100" w:hanging="210"/>
        <w:rPr>
          <w:rFonts w:hAnsi="ＭＳ 明朝"/>
          <w:szCs w:val="21"/>
        </w:rPr>
      </w:pPr>
      <w:r w:rsidRPr="00870CD2">
        <w:rPr>
          <w:rFonts w:hAnsi="ＭＳ 明朝" w:hint="eastAsia"/>
          <w:szCs w:val="21"/>
        </w:rPr>
        <w:t>１　対象となる取得財産等は、佐渡市</w:t>
      </w:r>
      <w:r w:rsidRPr="00870CD2">
        <w:rPr>
          <w:rFonts w:hAnsi="ＭＳ 明朝" w:hint="eastAsia"/>
        </w:rPr>
        <w:t>町並み景観整備支援</w:t>
      </w:r>
      <w:r w:rsidRPr="00870CD2">
        <w:rPr>
          <w:rFonts w:hAnsi="ＭＳ 明朝" w:hint="eastAsia"/>
          <w:szCs w:val="21"/>
        </w:rPr>
        <w:t>事業補助金交付要綱第</w:t>
      </w:r>
      <w:r w:rsidR="001C1B7E" w:rsidRPr="00870CD2">
        <w:rPr>
          <w:rFonts w:hAnsi="ＭＳ 明朝"/>
          <w:szCs w:val="21"/>
        </w:rPr>
        <w:t>22</w:t>
      </w:r>
      <w:r w:rsidRPr="00870CD2">
        <w:rPr>
          <w:rFonts w:hAnsi="ＭＳ 明朝" w:hint="eastAsia"/>
          <w:szCs w:val="21"/>
        </w:rPr>
        <w:t>条第１項に定める取得価格又は効用の増加価格が１件当たり</w:t>
      </w:r>
      <w:r w:rsidRPr="00870CD2">
        <w:rPr>
          <w:rFonts w:hAnsi="ＭＳ 明朝"/>
          <w:szCs w:val="21"/>
        </w:rPr>
        <w:t>50</w:t>
      </w:r>
      <w:r w:rsidRPr="00870CD2">
        <w:rPr>
          <w:rFonts w:hAnsi="ＭＳ 明朝" w:hint="eastAsia"/>
          <w:szCs w:val="21"/>
        </w:rPr>
        <w:t>万円以上のものとする。</w:t>
      </w:r>
    </w:p>
    <w:p w:rsidR="001273A4" w:rsidRPr="00870CD2" w:rsidRDefault="001273A4" w:rsidP="001273A4">
      <w:pPr>
        <w:spacing w:line="360" w:lineRule="auto"/>
        <w:ind w:left="210" w:hangingChars="100" w:hanging="210"/>
        <w:rPr>
          <w:rFonts w:hAnsi="ＭＳ 明朝"/>
          <w:szCs w:val="21"/>
        </w:rPr>
      </w:pPr>
      <w:r w:rsidRPr="00870CD2">
        <w:rPr>
          <w:rFonts w:hAnsi="ＭＳ 明朝" w:hint="eastAsia"/>
          <w:szCs w:val="21"/>
        </w:rPr>
        <w:t>２　財産名の区分は、（ア）事務用品備品、（イ）事業用備品、（ウ）その他とする。</w:t>
      </w:r>
    </w:p>
    <w:p w:rsidR="001273A4" w:rsidRPr="00870CD2" w:rsidRDefault="001273A4" w:rsidP="001273A4">
      <w:pPr>
        <w:spacing w:line="360" w:lineRule="auto"/>
        <w:ind w:left="210" w:hangingChars="100" w:hanging="210"/>
        <w:rPr>
          <w:rFonts w:hAnsi="ＭＳ 明朝"/>
          <w:szCs w:val="21"/>
        </w:rPr>
      </w:pPr>
      <w:r w:rsidRPr="00870CD2">
        <w:rPr>
          <w:rFonts w:hAnsi="ＭＳ 明朝" w:hint="eastAsia"/>
          <w:szCs w:val="21"/>
        </w:rPr>
        <w:t>３　数量は、同一規格等であれば一括して記載して差し支えない。なお、単価が異なる場合は、分割して記載すること。</w:t>
      </w:r>
    </w:p>
    <w:p w:rsidR="001273A4" w:rsidRPr="00870CD2" w:rsidRDefault="001273A4" w:rsidP="001273A4">
      <w:pPr>
        <w:widowControl/>
        <w:wordWrap/>
        <w:overflowPunct/>
        <w:autoSpaceDE/>
        <w:autoSpaceDN/>
        <w:jc w:val="left"/>
        <w:rPr>
          <w:rFonts w:hAnsi="ＭＳ 明朝"/>
          <w:szCs w:val="21"/>
        </w:rPr>
      </w:pPr>
      <w:r w:rsidRPr="00870CD2">
        <w:rPr>
          <w:rFonts w:hAnsi="ＭＳ 明朝" w:hint="eastAsia"/>
          <w:szCs w:val="21"/>
        </w:rPr>
        <w:t>４　取得年月日は、検収年月日を記載すること。</w:t>
      </w:r>
    </w:p>
    <w:p w:rsidR="001273A4" w:rsidRPr="00870CD2" w:rsidRDefault="00811994" w:rsidP="00811994">
      <w:pPr>
        <w:widowControl/>
        <w:wordWrap/>
        <w:overflowPunct/>
        <w:autoSpaceDE/>
        <w:autoSpaceDN/>
        <w:jc w:val="left"/>
        <w:rPr>
          <w:rFonts w:hAnsi="ＭＳ 明朝"/>
        </w:rPr>
      </w:pPr>
      <w:r>
        <w:rPr>
          <w:rFonts w:hAnsi="ＭＳ 明朝"/>
          <w:szCs w:val="21"/>
        </w:rPr>
        <w:br w:type="page"/>
      </w:r>
      <w:r w:rsidR="001273A4" w:rsidRPr="00870CD2">
        <w:rPr>
          <w:rFonts w:hAnsi="ＭＳ 明朝" w:hint="eastAsia"/>
        </w:rPr>
        <w:lastRenderedPageBreak/>
        <w:t>様式第</w:t>
      </w:r>
      <w:r w:rsidR="001C1B7E" w:rsidRPr="00870CD2">
        <w:rPr>
          <w:rFonts w:hAnsi="ＭＳ 明朝"/>
        </w:rPr>
        <w:t>13</w:t>
      </w:r>
      <w:r w:rsidR="001273A4" w:rsidRPr="00870CD2">
        <w:rPr>
          <w:rFonts w:hAnsi="ＭＳ 明朝" w:hint="eastAsia"/>
        </w:rPr>
        <w:t>号（第</w:t>
      </w:r>
      <w:r w:rsidR="001C1B7E" w:rsidRPr="00870CD2">
        <w:rPr>
          <w:rFonts w:hAnsi="ＭＳ 明朝"/>
        </w:rPr>
        <w:t>21</w:t>
      </w:r>
      <w:r w:rsidR="001273A4" w:rsidRPr="00870CD2">
        <w:rPr>
          <w:rFonts w:hAnsi="ＭＳ 明朝" w:hint="eastAsia"/>
        </w:rPr>
        <w:t>条関係）</w:t>
      </w:r>
    </w:p>
    <w:p w:rsidR="001273A4" w:rsidRPr="00870CD2" w:rsidRDefault="001273A4" w:rsidP="001273A4">
      <w:pPr>
        <w:widowControl/>
        <w:wordWrap/>
        <w:overflowPunct/>
        <w:autoSpaceDE/>
        <w:autoSpaceDN/>
        <w:jc w:val="right"/>
        <w:rPr>
          <w:rFonts w:hAnsi="ＭＳ 明朝"/>
          <w:szCs w:val="21"/>
        </w:rPr>
      </w:pPr>
      <w:r w:rsidRPr="00870CD2">
        <w:rPr>
          <w:rFonts w:hAnsi="ＭＳ 明朝" w:hint="eastAsia"/>
          <w:szCs w:val="21"/>
        </w:rPr>
        <w:t xml:space="preserve">　　　年　　　月　　　日</w:t>
      </w:r>
    </w:p>
    <w:p w:rsidR="001273A4" w:rsidRPr="00870CD2" w:rsidRDefault="001273A4" w:rsidP="001273A4">
      <w:pPr>
        <w:widowControl/>
        <w:wordWrap/>
        <w:overflowPunct/>
        <w:autoSpaceDE/>
        <w:autoSpaceDN/>
        <w:jc w:val="left"/>
        <w:rPr>
          <w:rFonts w:hAnsi="ＭＳ 明朝"/>
          <w:szCs w:val="21"/>
        </w:rPr>
      </w:pPr>
    </w:p>
    <w:p w:rsidR="001273A4" w:rsidRPr="00870CD2" w:rsidRDefault="001273A4" w:rsidP="001273A4">
      <w:pPr>
        <w:widowControl/>
        <w:wordWrap/>
        <w:overflowPunct/>
        <w:autoSpaceDE/>
        <w:autoSpaceDN/>
        <w:jc w:val="left"/>
        <w:rPr>
          <w:rFonts w:hAnsi="ＭＳ 明朝"/>
          <w:szCs w:val="21"/>
        </w:rPr>
      </w:pPr>
      <w:r w:rsidRPr="00870CD2">
        <w:rPr>
          <w:rFonts w:hAnsi="ＭＳ 明朝" w:hint="eastAsia"/>
          <w:szCs w:val="21"/>
        </w:rPr>
        <w:t>佐渡市長　　　　　　　　様</w:t>
      </w:r>
    </w:p>
    <w:p w:rsidR="001273A4" w:rsidRPr="00870CD2" w:rsidRDefault="001273A4" w:rsidP="001273A4">
      <w:pPr>
        <w:widowControl/>
        <w:wordWrap/>
        <w:overflowPunct/>
        <w:autoSpaceDE/>
        <w:autoSpaceDN/>
        <w:jc w:val="left"/>
        <w:rPr>
          <w:rFonts w:hAnsi="ＭＳ 明朝"/>
          <w:szCs w:val="21"/>
        </w:rPr>
      </w:pPr>
    </w:p>
    <w:p w:rsidR="001273A4" w:rsidRPr="00870CD2" w:rsidRDefault="001273A4" w:rsidP="001273A4">
      <w:pPr>
        <w:widowControl/>
        <w:overflowPunct/>
        <w:jc w:val="right"/>
        <w:rPr>
          <w:rFonts w:hAnsi="ＭＳ 明朝"/>
          <w:sz w:val="22"/>
          <w:szCs w:val="22"/>
        </w:rPr>
      </w:pPr>
      <w:r w:rsidRPr="00870CD2">
        <w:rPr>
          <w:rFonts w:hAnsi="ＭＳ 明朝" w:hint="eastAsia"/>
          <w:sz w:val="22"/>
          <w:szCs w:val="22"/>
        </w:rPr>
        <w:t xml:space="preserve">申請者　　　　　　　　　　　　　　　　</w:t>
      </w:r>
    </w:p>
    <w:p w:rsidR="001273A4" w:rsidRPr="00870CD2" w:rsidRDefault="001273A4" w:rsidP="001273A4">
      <w:pPr>
        <w:widowControl/>
        <w:overflowPunct/>
        <w:jc w:val="right"/>
        <w:rPr>
          <w:rFonts w:hAnsi="ＭＳ 明朝"/>
          <w:sz w:val="22"/>
          <w:szCs w:val="22"/>
        </w:rPr>
      </w:pPr>
      <w:r w:rsidRPr="00870CD2">
        <w:rPr>
          <w:rFonts w:hAnsi="ＭＳ 明朝" w:hint="eastAsia"/>
          <w:sz w:val="22"/>
          <w:szCs w:val="22"/>
        </w:rPr>
        <w:t xml:space="preserve">住所　　　　　　　　　　　　　　　　</w:t>
      </w:r>
    </w:p>
    <w:p w:rsidR="001273A4" w:rsidRPr="00870CD2" w:rsidRDefault="001273A4" w:rsidP="001273A4">
      <w:pPr>
        <w:widowControl/>
        <w:overflowPunct/>
        <w:jc w:val="right"/>
        <w:rPr>
          <w:rFonts w:hAnsi="ＭＳ 明朝"/>
          <w:sz w:val="22"/>
          <w:szCs w:val="22"/>
        </w:rPr>
      </w:pPr>
      <w:r w:rsidRPr="00870CD2">
        <w:rPr>
          <w:rFonts w:hAnsi="ＭＳ 明朝" w:hint="eastAsia"/>
          <w:sz w:val="22"/>
          <w:szCs w:val="22"/>
        </w:rPr>
        <w:t xml:space="preserve">氏名　　　　　　　　　　　　　　　</w:t>
      </w:r>
      <w:r w:rsidRPr="00870CD2">
        <w:rPr>
          <w:rFonts w:hAnsi="ＭＳ 明朝"/>
          <w:sz w:val="22"/>
          <w:szCs w:val="22"/>
        </w:rPr>
        <w:fldChar w:fldCharType="begin"/>
      </w:r>
      <w:r w:rsidRPr="00870CD2">
        <w:rPr>
          <w:rFonts w:hAnsi="ＭＳ 明朝"/>
          <w:sz w:val="22"/>
          <w:szCs w:val="22"/>
        </w:rPr>
        <w:instrText xml:space="preserve"> eq \o\ac(</w:instrText>
      </w:r>
      <w:r w:rsidRPr="00870CD2">
        <w:rPr>
          <w:rFonts w:hAnsi="ＭＳ 明朝" w:hint="eastAsia"/>
          <w:sz w:val="22"/>
          <w:szCs w:val="22"/>
        </w:rPr>
        <w:instrText>○</w:instrText>
      </w:r>
      <w:r w:rsidRPr="00870CD2">
        <w:rPr>
          <w:rFonts w:hAnsi="ＭＳ 明朝"/>
          <w:sz w:val="22"/>
          <w:szCs w:val="22"/>
        </w:rPr>
        <w:instrText>,</w:instrText>
      </w:r>
      <w:r w:rsidRPr="00870CD2">
        <w:rPr>
          <w:rFonts w:hAnsi="ＭＳ 明朝" w:hint="eastAsia"/>
          <w:position w:val="3"/>
          <w:sz w:val="15"/>
          <w:szCs w:val="22"/>
        </w:rPr>
        <w:instrText>印</w:instrText>
      </w:r>
      <w:r w:rsidRPr="00870CD2">
        <w:rPr>
          <w:rFonts w:hAnsi="ＭＳ 明朝"/>
          <w:sz w:val="22"/>
          <w:szCs w:val="22"/>
        </w:rPr>
        <w:instrText>)</w:instrText>
      </w:r>
      <w:r w:rsidRPr="00870CD2">
        <w:rPr>
          <w:rFonts w:hAnsi="ＭＳ 明朝"/>
          <w:sz w:val="22"/>
          <w:szCs w:val="22"/>
        </w:rPr>
        <w:fldChar w:fldCharType="end"/>
      </w:r>
    </w:p>
    <w:p w:rsidR="001273A4" w:rsidRPr="00870CD2" w:rsidRDefault="001273A4" w:rsidP="001273A4">
      <w:pPr>
        <w:widowControl/>
        <w:wordWrap/>
        <w:overflowPunct/>
        <w:jc w:val="right"/>
        <w:rPr>
          <w:rFonts w:hAnsi="ＭＳ 明朝"/>
          <w:spacing w:val="105"/>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1273A4" w:rsidRPr="00870CD2" w:rsidRDefault="001273A4" w:rsidP="001273A4">
      <w:pPr>
        <w:widowControl/>
        <w:wordWrap/>
        <w:overflowPunct/>
        <w:autoSpaceDE/>
        <w:autoSpaceDN/>
        <w:jc w:val="left"/>
        <w:rPr>
          <w:rFonts w:hAnsi="ＭＳ 明朝"/>
          <w:szCs w:val="21"/>
        </w:rPr>
      </w:pPr>
    </w:p>
    <w:p w:rsidR="001273A4" w:rsidRPr="00870CD2" w:rsidRDefault="001273A4" w:rsidP="001273A4">
      <w:pPr>
        <w:widowControl/>
        <w:wordWrap/>
        <w:overflowPunct/>
        <w:autoSpaceDE/>
        <w:autoSpaceDN/>
        <w:jc w:val="center"/>
        <w:rPr>
          <w:rFonts w:hAnsi="ＭＳ 明朝"/>
        </w:rPr>
      </w:pPr>
      <w:r w:rsidRPr="00870CD2">
        <w:rPr>
          <w:rFonts w:hAnsi="ＭＳ 明朝" w:hint="eastAsia"/>
        </w:rPr>
        <w:t xml:space="preserve">　　　年度町並み景観整備支援事業財産処分収入金報告書</w:t>
      </w:r>
    </w:p>
    <w:p w:rsidR="001273A4" w:rsidRPr="00870CD2" w:rsidRDefault="001273A4" w:rsidP="001273A4">
      <w:pPr>
        <w:widowControl/>
        <w:wordWrap/>
        <w:overflowPunct/>
        <w:autoSpaceDE/>
        <w:autoSpaceDN/>
        <w:rPr>
          <w:rFonts w:hAnsi="ＭＳ 明朝"/>
        </w:rPr>
      </w:pPr>
    </w:p>
    <w:p w:rsidR="001273A4" w:rsidRPr="00870CD2" w:rsidRDefault="001273A4" w:rsidP="001273A4">
      <w:pPr>
        <w:widowControl/>
        <w:wordWrap/>
        <w:overflowPunct/>
        <w:rPr>
          <w:rFonts w:hAnsi="ＭＳ 明朝"/>
        </w:rPr>
      </w:pPr>
      <w:r w:rsidRPr="00870CD2">
        <w:rPr>
          <w:rFonts w:hAnsi="ＭＳ 明朝" w:hint="eastAsia"/>
        </w:rPr>
        <w:t xml:space="preserve">　　　年　　月　　日付け　　第　　　号で交付決定の通知を受けた町並み景観整備支援事業補助金で取得した財産について、下記のとおり財産処分を行いましたので、佐渡市町並み景観整備支援事業補助金交付要綱第</w:t>
      </w:r>
      <w:r w:rsidR="001C1B7E" w:rsidRPr="00870CD2">
        <w:rPr>
          <w:rFonts w:hAnsi="ＭＳ 明朝"/>
        </w:rPr>
        <w:t>21</w:t>
      </w:r>
      <w:r w:rsidRPr="00870CD2">
        <w:rPr>
          <w:rFonts w:hAnsi="ＭＳ 明朝" w:hint="eastAsia"/>
        </w:rPr>
        <w:t>条第４項の規定により報告します。</w:t>
      </w:r>
    </w:p>
    <w:p w:rsidR="001273A4" w:rsidRPr="00870CD2" w:rsidRDefault="001273A4" w:rsidP="001273A4">
      <w:pPr>
        <w:widowControl/>
        <w:wordWrap/>
        <w:overflowPunct/>
        <w:rPr>
          <w:rFonts w:hAnsi="ＭＳ 明朝"/>
        </w:rPr>
      </w:pPr>
    </w:p>
    <w:p w:rsidR="001273A4" w:rsidRPr="00870CD2" w:rsidRDefault="001273A4" w:rsidP="001273A4">
      <w:pPr>
        <w:widowControl/>
        <w:wordWrap/>
        <w:overflowPunct/>
        <w:jc w:val="center"/>
        <w:rPr>
          <w:rFonts w:hAnsi="ＭＳ 明朝"/>
        </w:rPr>
      </w:pPr>
      <w:r w:rsidRPr="00870CD2">
        <w:rPr>
          <w:rFonts w:hAnsi="ＭＳ 明朝" w:hint="eastAsia"/>
        </w:rPr>
        <w:t>記</w:t>
      </w:r>
    </w:p>
    <w:p w:rsidR="001273A4" w:rsidRPr="00870CD2" w:rsidRDefault="001273A4" w:rsidP="001273A4">
      <w:pPr>
        <w:widowControl/>
        <w:wordWrap/>
        <w:overflowPunct/>
        <w:rPr>
          <w:rFonts w:hAnsi="ＭＳ 明朝"/>
        </w:rPr>
      </w:pPr>
    </w:p>
    <w:p w:rsidR="001273A4" w:rsidRPr="00870CD2" w:rsidRDefault="001273A4" w:rsidP="001273A4">
      <w:pPr>
        <w:widowControl/>
        <w:wordWrap/>
        <w:overflowPunct/>
        <w:rPr>
          <w:rFonts w:hAnsi="ＭＳ 明朝"/>
        </w:rPr>
      </w:pPr>
      <w:r w:rsidRPr="00870CD2">
        <w:rPr>
          <w:rFonts w:hAnsi="ＭＳ 明朝" w:hint="eastAsia"/>
        </w:rPr>
        <w:t>１　財産処分の内容</w:t>
      </w:r>
    </w:p>
    <w:p w:rsidR="001273A4" w:rsidRPr="00870CD2" w:rsidRDefault="001273A4" w:rsidP="001273A4">
      <w:pPr>
        <w:widowControl/>
        <w:wordWrap/>
        <w:overflowPunct/>
        <w:rPr>
          <w:rFonts w:hAnsi="ＭＳ 明朝"/>
        </w:rPr>
      </w:pPr>
    </w:p>
    <w:p w:rsidR="001273A4" w:rsidRPr="00870CD2" w:rsidRDefault="001273A4" w:rsidP="001273A4">
      <w:pPr>
        <w:widowControl/>
        <w:wordWrap/>
        <w:overflowPunct/>
        <w:rPr>
          <w:rFonts w:hAnsi="ＭＳ 明朝"/>
        </w:rPr>
      </w:pPr>
    </w:p>
    <w:p w:rsidR="001273A4" w:rsidRPr="00870CD2" w:rsidRDefault="001273A4" w:rsidP="001273A4">
      <w:pPr>
        <w:widowControl/>
        <w:wordWrap/>
        <w:overflowPunct/>
        <w:rPr>
          <w:rFonts w:hAnsi="ＭＳ 明朝"/>
        </w:rPr>
      </w:pPr>
      <w:r w:rsidRPr="00870CD2">
        <w:rPr>
          <w:rFonts w:hAnsi="ＭＳ 明朝" w:hint="eastAsia"/>
        </w:rPr>
        <w:t>２　財産処分に伴い得た収入金　　　　　　　　　　　　　円</w:t>
      </w:r>
    </w:p>
    <w:p w:rsidR="001273A4" w:rsidRPr="00870CD2" w:rsidRDefault="001273A4" w:rsidP="001273A4">
      <w:pPr>
        <w:widowControl/>
        <w:wordWrap/>
        <w:overflowPunct/>
        <w:rPr>
          <w:rFonts w:hAnsi="ＭＳ 明朝"/>
        </w:rPr>
      </w:pPr>
    </w:p>
    <w:p w:rsidR="00BE7EEC" w:rsidRPr="00870CD2" w:rsidRDefault="00811994" w:rsidP="00811994">
      <w:pPr>
        <w:spacing w:line="480" w:lineRule="atLeast"/>
        <w:rPr>
          <w:rFonts w:hAnsi="ＭＳ 明朝"/>
          <w:sz w:val="22"/>
        </w:rPr>
      </w:pPr>
      <w:r>
        <w:rPr>
          <w:rFonts w:hAnsi="ＭＳ 明朝" w:cs="ＭＳ 明朝"/>
        </w:rPr>
        <w:br w:type="page"/>
      </w:r>
      <w:r w:rsidR="00BE7EEC" w:rsidRPr="00870CD2">
        <w:rPr>
          <w:rFonts w:hAnsi="ＭＳ 明朝" w:hint="eastAsia"/>
          <w:sz w:val="22"/>
        </w:rPr>
        <w:lastRenderedPageBreak/>
        <w:t>様式第</w:t>
      </w:r>
      <w:r w:rsidR="001C1B7E" w:rsidRPr="00870CD2">
        <w:rPr>
          <w:rFonts w:hAnsi="ＭＳ 明朝"/>
          <w:sz w:val="22"/>
        </w:rPr>
        <w:t>14</w:t>
      </w:r>
      <w:r w:rsidR="00BE7EEC" w:rsidRPr="00870CD2">
        <w:rPr>
          <w:rFonts w:hAnsi="ＭＳ 明朝" w:hint="eastAsia"/>
          <w:sz w:val="22"/>
        </w:rPr>
        <w:t>号（第</w:t>
      </w:r>
      <w:r w:rsidR="001C1B7E" w:rsidRPr="00870CD2">
        <w:rPr>
          <w:rFonts w:hAnsi="ＭＳ 明朝"/>
          <w:sz w:val="22"/>
        </w:rPr>
        <w:t>22</w:t>
      </w:r>
      <w:r w:rsidR="00BE7EEC" w:rsidRPr="00870CD2">
        <w:rPr>
          <w:rFonts w:hAnsi="ＭＳ 明朝" w:hint="eastAsia"/>
          <w:sz w:val="22"/>
        </w:rPr>
        <w:t>条関係）</w:t>
      </w:r>
    </w:p>
    <w:p w:rsidR="00BE7EEC" w:rsidRPr="00870CD2" w:rsidRDefault="00BE7EEC" w:rsidP="00BE7EEC">
      <w:pPr>
        <w:jc w:val="right"/>
        <w:rPr>
          <w:rFonts w:hAnsi="ＭＳ 明朝"/>
          <w:sz w:val="22"/>
          <w:szCs w:val="22"/>
        </w:rPr>
      </w:pPr>
      <w:r w:rsidRPr="00870CD2">
        <w:rPr>
          <w:rFonts w:hAnsi="ＭＳ 明朝" w:hint="eastAsia"/>
          <w:sz w:val="22"/>
          <w:szCs w:val="22"/>
        </w:rPr>
        <w:t xml:space="preserve">　　　　年　　月　　日</w:t>
      </w: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佐渡市長　　　　　　　様</w:t>
      </w:r>
    </w:p>
    <w:p w:rsidR="00BE7EEC" w:rsidRPr="00870CD2" w:rsidRDefault="00BE7EEC" w:rsidP="00BE7EEC">
      <w:pPr>
        <w:rPr>
          <w:rFonts w:hAnsi="ＭＳ 明朝"/>
          <w:sz w:val="22"/>
          <w:szCs w:val="22"/>
        </w:rPr>
      </w:pPr>
    </w:p>
    <w:p w:rsidR="00BE7EEC" w:rsidRPr="00870CD2" w:rsidRDefault="00BE7EEC" w:rsidP="00BE7EEC">
      <w:pPr>
        <w:jc w:val="right"/>
        <w:rPr>
          <w:rFonts w:hAnsi="ＭＳ 明朝"/>
          <w:sz w:val="22"/>
          <w:szCs w:val="22"/>
        </w:rPr>
      </w:pPr>
      <w:r w:rsidRPr="00870CD2">
        <w:rPr>
          <w:rFonts w:hAnsi="ＭＳ 明朝" w:hint="eastAsia"/>
          <w:sz w:val="22"/>
          <w:szCs w:val="22"/>
        </w:rPr>
        <w:t xml:space="preserve">申請者　住所　　　　　　　　　　　　</w:t>
      </w:r>
    </w:p>
    <w:p w:rsidR="00BE7EEC" w:rsidRPr="00870CD2" w:rsidRDefault="00AB09CE" w:rsidP="00BE7EEC">
      <w:pPr>
        <w:jc w:val="right"/>
        <w:rPr>
          <w:rFonts w:hAnsi="ＭＳ 明朝"/>
          <w:sz w:val="22"/>
          <w:szCs w:val="22"/>
        </w:rPr>
      </w:pPr>
      <w:r>
        <w:rPr>
          <w:noProof/>
        </w:rPr>
        <mc:AlternateContent>
          <mc:Choice Requires="wps">
            <w:drawing>
              <wp:anchor distT="0" distB="0" distL="114300" distR="114300" simplePos="0" relativeHeight="251661312" behindDoc="0" locked="0" layoutInCell="0" allowOverlap="1">
                <wp:simplePos x="0" y="0"/>
                <wp:positionH relativeFrom="column">
                  <wp:posOffset>5168265</wp:posOffset>
                </wp:positionH>
                <wp:positionV relativeFrom="paragraph">
                  <wp:posOffset>29210</wp:posOffset>
                </wp:positionV>
                <wp:extent cx="152400" cy="152400"/>
                <wp:effectExtent l="0" t="0" r="0" b="0"/>
                <wp:wrapNone/>
                <wp:docPr id="19" name="円/楕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E93242" id="円/楕円 19" o:spid="_x0000_s1026" style="position:absolute;left:0;text-align:left;margin-left:406.95pt;margin-top:2.3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" o:allowincell="f" filled="f" strokeweight=".5pt">
                <o:lock v:ext="edit" aspectratio="t"/>
              </v:oval>
            </w:pict>
          </mc:Fallback>
        </mc:AlternateContent>
      </w:r>
      <w:r w:rsidR="00BE7EEC" w:rsidRPr="00870CD2">
        <w:rPr>
          <w:rFonts w:hAnsi="ＭＳ 明朝" w:hint="eastAsia"/>
          <w:sz w:val="22"/>
          <w:szCs w:val="22"/>
        </w:rPr>
        <w:t>氏名　　　　　　　　　　　印</w:t>
      </w:r>
    </w:p>
    <w:p w:rsidR="00BE7EEC" w:rsidRPr="00870CD2" w:rsidRDefault="00BE7EEC" w:rsidP="00BE7EEC">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BE7EEC" w:rsidRPr="00870CD2" w:rsidRDefault="00BE7EEC" w:rsidP="00BE7EEC">
      <w:pPr>
        <w:jc w:val="center"/>
        <w:rPr>
          <w:rFonts w:hAnsi="ＭＳ 明朝"/>
          <w:sz w:val="22"/>
          <w:szCs w:val="22"/>
        </w:rPr>
      </w:pPr>
    </w:p>
    <w:p w:rsidR="00BE7EEC" w:rsidRPr="00870CD2" w:rsidRDefault="00BE7EEC" w:rsidP="00BE7EEC">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事業補助金財産処分承認申請書</w:t>
      </w:r>
    </w:p>
    <w:p w:rsidR="00BE7EEC" w:rsidRPr="00870CD2" w:rsidRDefault="00BE7EEC" w:rsidP="00BE7EEC">
      <w:pPr>
        <w:jc w:val="center"/>
        <w:rPr>
          <w:rFonts w:hAnsi="ＭＳ 明朝"/>
          <w:strike/>
          <w:sz w:val="22"/>
          <w:szCs w:val="22"/>
        </w:rPr>
      </w:pPr>
    </w:p>
    <w:p w:rsidR="00BE7EEC" w:rsidRPr="00870CD2" w:rsidRDefault="00BE7EEC" w:rsidP="00BE7EEC">
      <w:pPr>
        <w:ind w:firstLineChars="135" w:firstLine="297"/>
        <w:rPr>
          <w:rFonts w:hAnsi="ＭＳ 明朝"/>
          <w:sz w:val="22"/>
          <w:szCs w:val="22"/>
        </w:rPr>
      </w:pPr>
      <w:r w:rsidRPr="00870CD2">
        <w:rPr>
          <w:rFonts w:hAnsi="ＭＳ 明朝" w:hint="eastAsia"/>
          <w:sz w:val="22"/>
          <w:szCs w:val="22"/>
        </w:rPr>
        <w:t xml:space="preserve">　　　　年　　月　　日付け　　第　　　　号で補助金の額の確定通知を受けた　　　　年度</w:t>
      </w:r>
      <w:r w:rsidRPr="00870CD2">
        <w:rPr>
          <w:rFonts w:hAnsi="ＭＳ 明朝" w:hint="eastAsia"/>
        </w:rPr>
        <w:t>町並み景観整備支援</w:t>
      </w:r>
      <w:r w:rsidRPr="00870CD2">
        <w:rPr>
          <w:rFonts w:hAnsi="ＭＳ 明朝" w:hint="eastAsia"/>
          <w:sz w:val="22"/>
          <w:szCs w:val="22"/>
        </w:rPr>
        <w:t>事業補助金に係る財産処分の承認を受けたいので、佐渡市</w:t>
      </w:r>
      <w:r w:rsidRPr="00870CD2">
        <w:rPr>
          <w:rFonts w:hAnsi="ＭＳ 明朝" w:hint="eastAsia"/>
        </w:rPr>
        <w:t>町並み景観整備支援</w:t>
      </w:r>
      <w:r w:rsidRPr="00870CD2">
        <w:rPr>
          <w:rFonts w:hAnsi="ＭＳ 明朝" w:hint="eastAsia"/>
          <w:sz w:val="22"/>
          <w:szCs w:val="22"/>
        </w:rPr>
        <w:t>事業補助金交付要綱第</w:t>
      </w:r>
      <w:r w:rsidR="001C1B7E" w:rsidRPr="00870CD2">
        <w:rPr>
          <w:rFonts w:hAnsi="ＭＳ 明朝"/>
          <w:sz w:val="22"/>
          <w:szCs w:val="22"/>
        </w:rPr>
        <w:t>22</w:t>
      </w:r>
      <w:r w:rsidRPr="00870CD2">
        <w:rPr>
          <w:rFonts w:hAnsi="ＭＳ 明朝" w:hint="eastAsia"/>
          <w:sz w:val="22"/>
          <w:szCs w:val="22"/>
        </w:rPr>
        <w:t>条第３項の規定により申請します。</w:t>
      </w:r>
    </w:p>
    <w:p w:rsidR="00BE7EEC" w:rsidRPr="00870CD2" w:rsidRDefault="00BE7EEC" w:rsidP="00BE7EEC">
      <w:pPr>
        <w:rPr>
          <w:rFonts w:hAnsi="ＭＳ 明朝"/>
          <w:sz w:val="22"/>
          <w:szCs w:val="22"/>
        </w:rPr>
      </w:pPr>
    </w:p>
    <w:p w:rsidR="00BE7EEC" w:rsidRPr="00870CD2" w:rsidRDefault="00BE7EEC" w:rsidP="00BE7EEC">
      <w:pPr>
        <w:jc w:val="center"/>
        <w:rPr>
          <w:rFonts w:hAnsi="ＭＳ 明朝"/>
          <w:sz w:val="22"/>
          <w:szCs w:val="22"/>
        </w:rPr>
      </w:pP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１　処分しようとする財産及びその理由</w:t>
      </w:r>
    </w:p>
    <w:p w:rsidR="00BE7EEC" w:rsidRPr="00870CD2" w:rsidRDefault="00BE7EEC" w:rsidP="00BE7EEC">
      <w:pPr>
        <w:rPr>
          <w:rFonts w:hAnsi="ＭＳ 明朝"/>
          <w:sz w:val="22"/>
          <w:szCs w:val="22"/>
        </w:rPr>
      </w:pPr>
      <w:r w:rsidRPr="00870CD2">
        <w:rPr>
          <w:rFonts w:hAnsi="ＭＳ 明朝" w:hint="eastAsia"/>
          <w:sz w:val="22"/>
          <w:szCs w:val="22"/>
        </w:rPr>
        <w:t xml:space="preserve">　⑴　財産の名称及び仕様等</w:t>
      </w: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 xml:space="preserve">　⑵　処分の方法</w:t>
      </w: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 xml:space="preserve">　⑶　処分の時期</w:t>
      </w: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 xml:space="preserve">　⑷　残存簿価</w:t>
      </w: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 xml:space="preserve">　⑸　処分による収入金</w:t>
      </w: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 xml:space="preserve">　⑹　処分理由</w:t>
      </w:r>
    </w:p>
    <w:p w:rsidR="00BE7EEC" w:rsidRPr="00870CD2" w:rsidRDefault="00BE7EEC" w:rsidP="00BE7EEC">
      <w:pPr>
        <w:rPr>
          <w:rFonts w:hAnsi="ＭＳ 明朝"/>
          <w:sz w:val="22"/>
          <w:szCs w:val="22"/>
        </w:rPr>
      </w:pPr>
    </w:p>
    <w:p w:rsidR="00BE7EEC" w:rsidRPr="00870CD2" w:rsidRDefault="00BE7EEC" w:rsidP="00BE7EEC">
      <w:pPr>
        <w:widowControl/>
        <w:wordWrap/>
        <w:overflowPunct/>
        <w:autoSpaceDE/>
        <w:autoSpaceDN/>
        <w:jc w:val="left"/>
        <w:rPr>
          <w:rFonts w:hAnsi="ＭＳ 明朝"/>
          <w:sz w:val="22"/>
          <w:szCs w:val="22"/>
        </w:rPr>
      </w:pPr>
      <w:r w:rsidRPr="00870CD2">
        <w:rPr>
          <w:rFonts w:hAnsi="ＭＳ 明朝" w:hint="eastAsia"/>
          <w:sz w:val="22"/>
          <w:szCs w:val="22"/>
        </w:rPr>
        <w:t>２　処分しようとする相手方</w:t>
      </w:r>
    </w:p>
    <w:p w:rsidR="00BE7EEC" w:rsidRPr="00870CD2" w:rsidRDefault="00BE7EEC" w:rsidP="00BE7EEC">
      <w:pPr>
        <w:widowControl/>
        <w:wordWrap/>
        <w:overflowPunct/>
        <w:autoSpaceDE/>
        <w:autoSpaceDN/>
        <w:jc w:val="left"/>
        <w:rPr>
          <w:rFonts w:hAnsi="ＭＳ 明朝"/>
          <w:sz w:val="22"/>
          <w:szCs w:val="22"/>
        </w:rPr>
      </w:pPr>
      <w:r w:rsidRPr="00870CD2">
        <w:rPr>
          <w:rFonts w:hAnsi="ＭＳ 明朝" w:hint="eastAsia"/>
          <w:sz w:val="22"/>
          <w:szCs w:val="22"/>
        </w:rPr>
        <w:t xml:space="preserve">　　・住所</w:t>
      </w:r>
    </w:p>
    <w:p w:rsidR="00BE7EEC" w:rsidRPr="00870CD2" w:rsidRDefault="00BE7EEC" w:rsidP="00BE7EEC">
      <w:pPr>
        <w:widowControl/>
        <w:wordWrap/>
        <w:overflowPunct/>
        <w:autoSpaceDE/>
        <w:autoSpaceDN/>
        <w:jc w:val="left"/>
        <w:rPr>
          <w:rFonts w:hAnsi="ＭＳ 明朝"/>
          <w:sz w:val="22"/>
          <w:szCs w:val="22"/>
        </w:rPr>
      </w:pPr>
      <w:r w:rsidRPr="00870CD2">
        <w:rPr>
          <w:rFonts w:hAnsi="ＭＳ 明朝" w:hint="eastAsia"/>
          <w:sz w:val="22"/>
          <w:szCs w:val="22"/>
        </w:rPr>
        <w:t xml:space="preserve">　　・氏名又は団体名称及び代表者名</w:t>
      </w:r>
    </w:p>
    <w:p w:rsidR="00BE7EEC" w:rsidRPr="00870CD2" w:rsidRDefault="00BE7EEC" w:rsidP="00BE7EEC">
      <w:pPr>
        <w:widowControl/>
        <w:wordWrap/>
        <w:overflowPunct/>
        <w:autoSpaceDE/>
        <w:autoSpaceDN/>
        <w:ind w:left="297" w:hangingChars="135" w:hanging="297"/>
        <w:jc w:val="left"/>
        <w:rPr>
          <w:rFonts w:hAnsi="ＭＳ 明朝"/>
          <w:sz w:val="22"/>
          <w:szCs w:val="22"/>
        </w:rPr>
      </w:pPr>
      <w:r w:rsidRPr="00870CD2">
        <w:rPr>
          <w:rFonts w:hAnsi="ＭＳ 明朝" w:hint="eastAsia"/>
          <w:sz w:val="22"/>
          <w:szCs w:val="22"/>
        </w:rPr>
        <w:t xml:space="preserve">　　・使用の目的</w:t>
      </w:r>
    </w:p>
    <w:p w:rsidR="00BE7EEC" w:rsidRPr="00870CD2" w:rsidRDefault="00BE7EEC" w:rsidP="00BE7EEC">
      <w:pPr>
        <w:widowControl/>
        <w:wordWrap/>
        <w:overflowPunct/>
        <w:autoSpaceDE/>
        <w:autoSpaceDN/>
        <w:ind w:left="297" w:hangingChars="135" w:hanging="297"/>
        <w:jc w:val="left"/>
        <w:rPr>
          <w:rFonts w:hAnsi="ＭＳ 明朝"/>
          <w:sz w:val="22"/>
          <w:szCs w:val="22"/>
        </w:rPr>
      </w:pPr>
      <w:r w:rsidRPr="00870CD2">
        <w:rPr>
          <w:rFonts w:hAnsi="ＭＳ 明朝" w:hint="eastAsia"/>
          <w:sz w:val="22"/>
          <w:szCs w:val="22"/>
        </w:rPr>
        <w:t xml:space="preserve">　　・使用の条件</w:t>
      </w:r>
    </w:p>
    <w:p w:rsidR="00BE7EEC" w:rsidRPr="00870CD2" w:rsidRDefault="00BE7EEC" w:rsidP="00BE7EEC">
      <w:pPr>
        <w:widowControl/>
        <w:wordWrap/>
        <w:overflowPunct/>
        <w:autoSpaceDE/>
        <w:autoSpaceDN/>
        <w:jc w:val="left"/>
        <w:rPr>
          <w:rFonts w:hAnsi="ＭＳ 明朝"/>
          <w:sz w:val="22"/>
          <w:szCs w:val="22"/>
        </w:rPr>
      </w:pPr>
    </w:p>
    <w:p w:rsidR="00BE7EEC" w:rsidRPr="00870CD2" w:rsidRDefault="00BE7EEC" w:rsidP="00BE7EEC">
      <w:pPr>
        <w:widowControl/>
        <w:wordWrap/>
        <w:overflowPunct/>
        <w:autoSpaceDE/>
        <w:autoSpaceDN/>
        <w:jc w:val="left"/>
        <w:rPr>
          <w:rFonts w:hAnsi="ＭＳ 明朝"/>
          <w:sz w:val="22"/>
          <w:szCs w:val="22"/>
        </w:rPr>
      </w:pPr>
      <w:r w:rsidRPr="00870CD2">
        <w:rPr>
          <w:rFonts w:hAnsi="ＭＳ 明朝" w:hint="eastAsia"/>
          <w:sz w:val="22"/>
          <w:szCs w:val="22"/>
        </w:rPr>
        <w:t>３　納付すべき金額及び算出基礎</w:t>
      </w:r>
    </w:p>
    <w:p w:rsidR="00374897" w:rsidRPr="00870CD2" w:rsidRDefault="00811994" w:rsidP="00811994">
      <w:pPr>
        <w:spacing w:line="480" w:lineRule="atLeast"/>
        <w:rPr>
          <w:rFonts w:hAnsi="ＭＳ 明朝"/>
          <w:sz w:val="22"/>
        </w:rPr>
      </w:pPr>
      <w:r>
        <w:rPr>
          <w:rFonts w:hAnsi="ＭＳ 明朝" w:cs="ＭＳ 明朝"/>
        </w:rPr>
        <w:br w:type="page"/>
      </w:r>
      <w:r w:rsidR="00374897" w:rsidRPr="00870CD2">
        <w:rPr>
          <w:rFonts w:hAnsi="ＭＳ 明朝" w:hint="eastAsia"/>
          <w:sz w:val="22"/>
        </w:rPr>
        <w:lastRenderedPageBreak/>
        <w:t>様式第</w:t>
      </w:r>
      <w:r w:rsidR="001C1B7E" w:rsidRPr="00870CD2">
        <w:rPr>
          <w:rFonts w:hAnsi="ＭＳ 明朝"/>
          <w:sz w:val="22"/>
        </w:rPr>
        <w:t>15</w:t>
      </w:r>
      <w:r w:rsidR="00374897" w:rsidRPr="00870CD2">
        <w:rPr>
          <w:rFonts w:hAnsi="ＭＳ 明朝" w:hint="eastAsia"/>
          <w:sz w:val="22"/>
        </w:rPr>
        <w:t>号（第</w:t>
      </w:r>
      <w:r w:rsidR="001C1B7E" w:rsidRPr="00870CD2">
        <w:rPr>
          <w:rFonts w:hAnsi="ＭＳ 明朝"/>
          <w:sz w:val="22"/>
        </w:rPr>
        <w:t>23</w:t>
      </w:r>
      <w:r w:rsidR="00374897" w:rsidRPr="00870CD2">
        <w:rPr>
          <w:rFonts w:hAnsi="ＭＳ 明朝" w:hint="eastAsia"/>
          <w:sz w:val="22"/>
        </w:rPr>
        <w:t>条関係）</w:t>
      </w:r>
    </w:p>
    <w:p w:rsidR="00374897" w:rsidRPr="00870CD2" w:rsidRDefault="00374897" w:rsidP="00374897">
      <w:pPr>
        <w:widowControl/>
        <w:overflowPunct/>
        <w:jc w:val="right"/>
        <w:rPr>
          <w:rFonts w:hAnsi="ＭＳ 明朝"/>
          <w:sz w:val="22"/>
          <w:szCs w:val="22"/>
        </w:rPr>
      </w:pPr>
      <w:r w:rsidRPr="00870CD2">
        <w:rPr>
          <w:rFonts w:hAnsi="ＭＳ 明朝" w:hint="eastAsia"/>
          <w:sz w:val="22"/>
          <w:szCs w:val="22"/>
        </w:rPr>
        <w:t xml:space="preserve">　　　第　　　　　号</w:t>
      </w:r>
    </w:p>
    <w:p w:rsidR="00374897" w:rsidRPr="00870CD2" w:rsidRDefault="00374897" w:rsidP="00374897">
      <w:pPr>
        <w:widowControl/>
        <w:wordWrap/>
        <w:overflowPunct/>
        <w:jc w:val="right"/>
        <w:rPr>
          <w:rFonts w:hAnsi="ＭＳ 明朝"/>
          <w:sz w:val="22"/>
          <w:szCs w:val="22"/>
        </w:rPr>
      </w:pPr>
      <w:r w:rsidRPr="00870CD2">
        <w:rPr>
          <w:rFonts w:hAnsi="ＭＳ 明朝" w:hint="eastAsia"/>
          <w:sz w:val="22"/>
          <w:szCs w:val="22"/>
        </w:rPr>
        <w:t xml:space="preserve">　　　年　　月　　日</w:t>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r w:rsidRPr="00870CD2">
        <w:rPr>
          <w:rFonts w:hAnsi="ＭＳ 明朝" w:hint="eastAsia"/>
          <w:sz w:val="22"/>
          <w:szCs w:val="22"/>
        </w:rPr>
        <w:t xml:space="preserve">　　　　　　　　様</w:t>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right"/>
        <w:rPr>
          <w:rFonts w:hAnsi="ＭＳ 明朝"/>
          <w:sz w:val="22"/>
          <w:szCs w:val="22"/>
        </w:rPr>
      </w:pPr>
      <w:r w:rsidRPr="00870CD2">
        <w:rPr>
          <w:rFonts w:hAnsi="ＭＳ 明朝" w:hint="eastAsia"/>
          <w:sz w:val="22"/>
          <w:szCs w:val="22"/>
        </w:rPr>
        <w:t xml:space="preserve">佐渡市長　　　　　　　　　</w:t>
      </w:r>
      <w:r w:rsidRPr="00870CD2">
        <w:rPr>
          <w:rFonts w:hAnsi="ＭＳ 明朝"/>
          <w:sz w:val="22"/>
          <w:szCs w:val="22"/>
        </w:rPr>
        <w:fldChar w:fldCharType="begin"/>
      </w:r>
      <w:r w:rsidRPr="00870CD2">
        <w:rPr>
          <w:rFonts w:hAnsi="ＭＳ 明朝"/>
          <w:sz w:val="22"/>
          <w:szCs w:val="22"/>
        </w:rPr>
        <w:instrText xml:space="preserve"> eq \o\ac(</w:instrText>
      </w:r>
      <w:r w:rsidRPr="00870CD2">
        <w:rPr>
          <w:rFonts w:hAnsi="ＭＳ 明朝" w:hint="eastAsia"/>
          <w:position w:val="-3"/>
          <w:sz w:val="35"/>
          <w:szCs w:val="22"/>
        </w:rPr>
        <w:instrText>□</w:instrText>
      </w:r>
      <w:r w:rsidRPr="00870CD2">
        <w:rPr>
          <w:rFonts w:hAnsi="ＭＳ 明朝"/>
          <w:sz w:val="22"/>
          <w:szCs w:val="22"/>
        </w:rPr>
        <w:instrText>,</w:instrText>
      </w:r>
      <w:r w:rsidRPr="00870CD2">
        <w:rPr>
          <w:rFonts w:hAnsi="ＭＳ 明朝" w:hint="eastAsia"/>
          <w:sz w:val="22"/>
          <w:szCs w:val="22"/>
        </w:rPr>
        <w:instrText>印</w:instrText>
      </w:r>
      <w:r w:rsidRPr="00870CD2">
        <w:rPr>
          <w:rFonts w:hAnsi="ＭＳ 明朝"/>
          <w:sz w:val="22"/>
          <w:szCs w:val="22"/>
        </w:rPr>
        <w:instrText>)</w:instrText>
      </w:r>
      <w:r w:rsidRPr="00870CD2">
        <w:rPr>
          <w:rFonts w:hAnsi="ＭＳ 明朝"/>
          <w:sz w:val="22"/>
          <w:szCs w:val="22"/>
        </w:rPr>
        <w:fldChar w:fldCharType="end"/>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center"/>
        <w:rPr>
          <w:rFonts w:hAnsi="ＭＳ 明朝"/>
          <w:sz w:val="22"/>
          <w:szCs w:val="22"/>
        </w:rPr>
      </w:pPr>
      <w:r w:rsidRPr="00870CD2">
        <w:rPr>
          <w:rFonts w:hAnsi="ＭＳ 明朝" w:hint="eastAsia"/>
        </w:rPr>
        <w:t xml:space="preserve">　　　年度町並み景観整備支援事業補助金交付決定取消通知書</w:t>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r w:rsidRPr="00870CD2">
        <w:rPr>
          <w:rFonts w:hAnsi="ＭＳ 明朝" w:hint="eastAsia"/>
          <w:sz w:val="22"/>
          <w:szCs w:val="22"/>
        </w:rPr>
        <w:t xml:space="preserve">　　　　年　　月　　日付けで交付決定のあった</w:t>
      </w:r>
      <w:r w:rsidRPr="00870CD2">
        <w:rPr>
          <w:rFonts w:hAnsi="ＭＳ 明朝" w:hint="eastAsia"/>
        </w:rPr>
        <w:t>町並み景観整備支援</w:t>
      </w:r>
      <w:r w:rsidRPr="00870CD2">
        <w:rPr>
          <w:rFonts w:hAnsi="ＭＳ 明朝" w:hint="eastAsia"/>
          <w:sz w:val="22"/>
          <w:szCs w:val="22"/>
        </w:rPr>
        <w:t>事業補助金については、佐渡市</w:t>
      </w:r>
      <w:r w:rsidR="00C2418E" w:rsidRPr="00870CD2">
        <w:rPr>
          <w:rFonts w:hAnsi="ＭＳ 明朝" w:hint="eastAsia"/>
        </w:rPr>
        <w:t>町並み景観整備支援事業補助金</w:t>
      </w:r>
      <w:r w:rsidRPr="00870CD2">
        <w:rPr>
          <w:rFonts w:hAnsi="ＭＳ 明朝" w:hint="eastAsia"/>
          <w:sz w:val="22"/>
          <w:szCs w:val="22"/>
        </w:rPr>
        <w:t>交付要綱第</w:t>
      </w:r>
      <w:r w:rsidR="001C1B7E" w:rsidRPr="00870CD2">
        <w:rPr>
          <w:rFonts w:hAnsi="ＭＳ 明朝"/>
          <w:sz w:val="22"/>
          <w:szCs w:val="22"/>
        </w:rPr>
        <w:t>23</w:t>
      </w:r>
      <w:r w:rsidRPr="00870CD2">
        <w:rPr>
          <w:rFonts w:hAnsi="ＭＳ 明朝" w:hint="eastAsia"/>
          <w:sz w:val="22"/>
          <w:szCs w:val="22"/>
        </w:rPr>
        <w:t>条第２項の規定により、その交付決定を取り消すこととしたので通知します。</w:t>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r w:rsidRPr="00870CD2">
        <w:rPr>
          <w:rFonts w:hAnsi="ＭＳ 明朝" w:hint="eastAsia"/>
          <w:sz w:val="22"/>
          <w:szCs w:val="22"/>
        </w:rPr>
        <w:t>１　交付決定取消額　　　　　　　　　　　　　　　円</w:t>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r w:rsidRPr="00870CD2">
        <w:rPr>
          <w:rFonts w:hAnsi="ＭＳ 明朝" w:hint="eastAsia"/>
          <w:sz w:val="22"/>
          <w:szCs w:val="22"/>
        </w:rPr>
        <w:t>２　交付決定取消の内容</w:t>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r w:rsidRPr="00870CD2">
        <w:rPr>
          <w:rFonts w:hAnsi="ＭＳ 明朝" w:hint="eastAsia"/>
          <w:sz w:val="22"/>
          <w:szCs w:val="22"/>
        </w:rPr>
        <w:t>３　取消理由</w:t>
      </w:r>
    </w:p>
    <w:p w:rsidR="00374897" w:rsidRPr="00870CD2" w:rsidRDefault="00374897" w:rsidP="00374897">
      <w:pPr>
        <w:widowControl/>
        <w:wordWrap/>
        <w:overflowPunct/>
        <w:jc w:val="left"/>
        <w:rPr>
          <w:rFonts w:hAnsi="ＭＳ 明朝"/>
          <w:sz w:val="22"/>
          <w:szCs w:val="22"/>
        </w:rPr>
      </w:pPr>
    </w:p>
    <w:p w:rsidR="002434C2" w:rsidRPr="00870CD2" w:rsidRDefault="00811994" w:rsidP="00811994">
      <w:pPr>
        <w:widowControl/>
        <w:wordWrap/>
        <w:overflowPunct/>
        <w:jc w:val="left"/>
        <w:rPr>
          <w:rFonts w:hAnsi="ＭＳ 明朝"/>
          <w:sz w:val="22"/>
        </w:rPr>
      </w:pPr>
      <w:r>
        <w:rPr>
          <w:rFonts w:hAnsi="ＭＳ 明朝"/>
          <w:sz w:val="22"/>
          <w:szCs w:val="22"/>
        </w:rPr>
        <w:br w:type="page"/>
      </w:r>
      <w:r w:rsidR="002434C2" w:rsidRPr="00870CD2">
        <w:rPr>
          <w:rFonts w:hAnsi="ＭＳ 明朝" w:hint="eastAsia"/>
          <w:sz w:val="22"/>
        </w:rPr>
        <w:lastRenderedPageBreak/>
        <w:t>様式第</w:t>
      </w:r>
      <w:r w:rsidR="001C1B7E" w:rsidRPr="00870CD2">
        <w:rPr>
          <w:rFonts w:hAnsi="ＭＳ 明朝"/>
          <w:sz w:val="22"/>
        </w:rPr>
        <w:t>16</w:t>
      </w:r>
      <w:r w:rsidR="002434C2" w:rsidRPr="00870CD2">
        <w:rPr>
          <w:rFonts w:hAnsi="ＭＳ 明朝" w:hint="eastAsia"/>
          <w:sz w:val="22"/>
        </w:rPr>
        <w:t>号（第</w:t>
      </w:r>
      <w:r w:rsidR="001C1B7E" w:rsidRPr="00870CD2">
        <w:rPr>
          <w:rFonts w:hAnsi="ＭＳ 明朝"/>
          <w:sz w:val="22"/>
        </w:rPr>
        <w:t>24</w:t>
      </w:r>
      <w:r w:rsidR="002434C2" w:rsidRPr="00870CD2">
        <w:rPr>
          <w:rFonts w:hAnsi="ＭＳ 明朝" w:hint="eastAsia"/>
          <w:sz w:val="22"/>
        </w:rPr>
        <w:t>条関係）</w:t>
      </w:r>
    </w:p>
    <w:p w:rsidR="002434C2" w:rsidRPr="00870CD2" w:rsidRDefault="002434C2" w:rsidP="002434C2">
      <w:pPr>
        <w:jc w:val="right"/>
        <w:rPr>
          <w:rFonts w:hAnsi="ＭＳ 明朝"/>
          <w:sz w:val="22"/>
          <w:szCs w:val="22"/>
        </w:rPr>
      </w:pPr>
      <w:r w:rsidRPr="00870CD2">
        <w:rPr>
          <w:rFonts w:hAnsi="ＭＳ 明朝" w:hint="eastAsia"/>
          <w:sz w:val="22"/>
          <w:szCs w:val="22"/>
        </w:rPr>
        <w:t xml:space="preserve">　　　第　　　　　号</w:t>
      </w:r>
    </w:p>
    <w:p w:rsidR="002434C2" w:rsidRPr="00870CD2" w:rsidRDefault="002434C2" w:rsidP="002434C2">
      <w:pPr>
        <w:jc w:val="right"/>
        <w:rPr>
          <w:rFonts w:hAnsi="ＭＳ 明朝"/>
          <w:sz w:val="22"/>
          <w:szCs w:val="22"/>
        </w:rPr>
      </w:pPr>
      <w:r w:rsidRPr="00870CD2">
        <w:rPr>
          <w:rFonts w:hAnsi="ＭＳ 明朝" w:hint="eastAsia"/>
          <w:sz w:val="22"/>
          <w:szCs w:val="22"/>
        </w:rPr>
        <w:t xml:space="preserve">　　　年　　月　　日</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pacing w:val="105"/>
          <w:sz w:val="22"/>
          <w:szCs w:val="22"/>
        </w:rPr>
        <w:t>住</w:t>
      </w:r>
      <w:r w:rsidRPr="00870CD2">
        <w:rPr>
          <w:rFonts w:hAnsi="ＭＳ 明朝" w:hint="eastAsia"/>
          <w:sz w:val="22"/>
          <w:szCs w:val="22"/>
        </w:rPr>
        <w:t xml:space="preserve">所　　　　　　　　　　　</w:t>
      </w:r>
    </w:p>
    <w:p w:rsidR="002434C2" w:rsidRPr="00870CD2" w:rsidRDefault="002434C2" w:rsidP="002434C2">
      <w:pPr>
        <w:rPr>
          <w:rFonts w:hAnsi="ＭＳ 明朝"/>
          <w:sz w:val="22"/>
          <w:szCs w:val="22"/>
        </w:rPr>
      </w:pPr>
      <w:r w:rsidRPr="00870CD2">
        <w:rPr>
          <w:rFonts w:hAnsi="ＭＳ 明朝" w:hint="eastAsia"/>
          <w:spacing w:val="105"/>
          <w:sz w:val="22"/>
          <w:szCs w:val="22"/>
        </w:rPr>
        <w:t>氏</w:t>
      </w:r>
      <w:r w:rsidRPr="00870CD2">
        <w:rPr>
          <w:rFonts w:hAnsi="ＭＳ 明朝" w:hint="eastAsia"/>
          <w:sz w:val="22"/>
          <w:szCs w:val="22"/>
        </w:rPr>
        <w:t>名　　　　　　　　　　様</w:t>
      </w:r>
    </w:p>
    <w:p w:rsidR="002434C2" w:rsidRPr="00870CD2" w:rsidRDefault="002434C2" w:rsidP="002434C2">
      <w:pPr>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2434C2" w:rsidRPr="00870CD2" w:rsidRDefault="00AB09CE" w:rsidP="002434C2">
      <w:pPr>
        <w:jc w:val="right"/>
        <w:rPr>
          <w:rFonts w:hAnsi="ＭＳ 明朝"/>
          <w:sz w:val="22"/>
          <w:szCs w:val="22"/>
        </w:rPr>
      </w:pPr>
      <w:r>
        <w:rPr>
          <w:noProof/>
        </w:rPr>
        <mc:AlternateContent>
          <mc:Choice Requires="wps">
            <w:drawing>
              <wp:anchor distT="0" distB="0" distL="114300" distR="114300" simplePos="0" relativeHeight="251663360" behindDoc="0" locked="0" layoutInCell="0" allowOverlap="1">
                <wp:simplePos x="0" y="0"/>
                <wp:positionH relativeFrom="column">
                  <wp:posOffset>5189220</wp:posOffset>
                </wp:positionH>
                <wp:positionV relativeFrom="paragraph">
                  <wp:posOffset>31750</wp:posOffset>
                </wp:positionV>
                <wp:extent cx="152400" cy="152400"/>
                <wp:effectExtent l="0" t="0" r="0" b="0"/>
                <wp:wrapNone/>
                <wp:docPr id="9" name="正方形/長方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BA724" id="正方形/長方形 9" o:spid="_x0000_s1026" style="position:absolute;left:0;text-align:left;margin-left:408.6pt;margin-top:2.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" o:allowincell="f" filled="f" strokeweight=".5pt">
                <o:lock v:ext="edit" aspectratio="t"/>
              </v:rect>
            </w:pict>
          </mc:Fallback>
        </mc:AlternateContent>
      </w:r>
      <w:r w:rsidR="002434C2" w:rsidRPr="00870CD2">
        <w:rPr>
          <w:rFonts w:hAnsi="ＭＳ 明朝" w:hint="eastAsia"/>
          <w:sz w:val="22"/>
          <w:szCs w:val="22"/>
        </w:rPr>
        <w:t>佐渡市長　　　　　　　　印</w:t>
      </w:r>
    </w:p>
    <w:p w:rsidR="002434C2" w:rsidRPr="00870CD2" w:rsidRDefault="002434C2" w:rsidP="002434C2">
      <w:pPr>
        <w:rPr>
          <w:rFonts w:hAnsi="ＭＳ 明朝"/>
          <w:sz w:val="22"/>
          <w:szCs w:val="22"/>
        </w:rPr>
      </w:pPr>
    </w:p>
    <w:p w:rsidR="002434C2" w:rsidRPr="00870CD2" w:rsidRDefault="002434C2" w:rsidP="002434C2">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事業補助金返還命令書</w:t>
      </w:r>
    </w:p>
    <w:p w:rsidR="002434C2" w:rsidRPr="00870CD2" w:rsidRDefault="002434C2" w:rsidP="002434C2">
      <w:pPr>
        <w:rPr>
          <w:rFonts w:hAnsi="ＭＳ 明朝"/>
          <w:sz w:val="22"/>
          <w:szCs w:val="22"/>
        </w:rPr>
      </w:pPr>
    </w:p>
    <w:p w:rsidR="002434C2" w:rsidRPr="00870CD2" w:rsidRDefault="002434C2" w:rsidP="002434C2">
      <w:pPr>
        <w:ind w:left="2" w:firstLineChars="128" w:firstLine="282"/>
        <w:rPr>
          <w:rFonts w:hAnsi="ＭＳ 明朝"/>
          <w:sz w:val="22"/>
          <w:szCs w:val="22"/>
        </w:rPr>
      </w:pPr>
      <w:r w:rsidRPr="00870CD2">
        <w:rPr>
          <w:rFonts w:hAnsi="ＭＳ 明朝" w:hint="eastAsia"/>
          <w:sz w:val="22"/>
          <w:szCs w:val="22"/>
        </w:rPr>
        <w:t>佐渡市</w:t>
      </w:r>
      <w:r w:rsidRPr="00870CD2">
        <w:rPr>
          <w:rFonts w:hAnsi="ＭＳ 明朝" w:hint="eastAsia"/>
        </w:rPr>
        <w:t>町並み景観整備支援</w:t>
      </w:r>
      <w:r w:rsidRPr="00870CD2">
        <w:rPr>
          <w:rFonts w:hAnsi="ＭＳ 明朝" w:hint="eastAsia"/>
          <w:sz w:val="22"/>
          <w:szCs w:val="22"/>
        </w:rPr>
        <w:t>事業補助金交付要綱第</w:t>
      </w:r>
      <w:r w:rsidR="001C1B7E" w:rsidRPr="00870CD2">
        <w:rPr>
          <w:rFonts w:hAnsi="ＭＳ 明朝"/>
          <w:sz w:val="22"/>
          <w:szCs w:val="22"/>
        </w:rPr>
        <w:t>24</w:t>
      </w:r>
      <w:r w:rsidRPr="00870CD2">
        <w:rPr>
          <w:rFonts w:hAnsi="ＭＳ 明朝" w:hint="eastAsia"/>
          <w:sz w:val="22"/>
          <w:szCs w:val="22"/>
        </w:rPr>
        <w:t>条第４項の規定により、下記のとおり返還を命ずる。</w:t>
      </w:r>
    </w:p>
    <w:p w:rsidR="002434C2" w:rsidRPr="00870CD2" w:rsidRDefault="002434C2" w:rsidP="002434C2">
      <w:pPr>
        <w:rPr>
          <w:rFonts w:hAnsi="ＭＳ 明朝"/>
          <w:sz w:val="22"/>
          <w:szCs w:val="22"/>
        </w:rPr>
      </w:pPr>
    </w:p>
    <w:p w:rsidR="002434C2" w:rsidRPr="00870CD2" w:rsidRDefault="002434C2" w:rsidP="002434C2">
      <w:pPr>
        <w:jc w:val="center"/>
        <w:rPr>
          <w:rFonts w:hAnsi="ＭＳ 明朝"/>
          <w:sz w:val="22"/>
          <w:szCs w:val="22"/>
        </w:rPr>
      </w:pPr>
      <w:r w:rsidRPr="00870CD2">
        <w:rPr>
          <w:rFonts w:hAnsi="ＭＳ 明朝" w:hint="eastAsia"/>
          <w:sz w:val="22"/>
          <w:szCs w:val="22"/>
        </w:rPr>
        <w:t>記</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１　返還すべき額</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２　返還期限</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３　返還を命ずる理由</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４　返還方法</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５　補助対象年度</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６　補助金等の名称</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７　補助金等の交付決定通知額</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８　補助金等の交付済額</w:t>
      </w:r>
    </w:p>
    <w:p w:rsidR="002434C2" w:rsidRPr="00870CD2" w:rsidRDefault="002434C2" w:rsidP="002434C2">
      <w:pPr>
        <w:rPr>
          <w:rFonts w:hAnsi="ＭＳ 明朝"/>
          <w:sz w:val="22"/>
          <w:szCs w:val="22"/>
        </w:rPr>
      </w:pPr>
      <w:r w:rsidRPr="00870CD2">
        <w:rPr>
          <w:rFonts w:hAnsi="ＭＳ 明朝" w:hint="eastAsia"/>
          <w:sz w:val="22"/>
          <w:szCs w:val="22"/>
        </w:rPr>
        <w:t xml:space="preserve">　　　　　　　　　　　　　　年　　月　　日交付　　　　　　円</w:t>
      </w:r>
    </w:p>
    <w:p w:rsidR="002434C2" w:rsidRPr="00870CD2" w:rsidRDefault="002434C2" w:rsidP="002434C2">
      <w:pPr>
        <w:widowControl/>
        <w:wordWrap/>
        <w:overflowPunct/>
        <w:autoSpaceDE/>
        <w:autoSpaceDN/>
        <w:ind w:firstLineChars="1400" w:firstLine="3080"/>
        <w:jc w:val="left"/>
        <w:rPr>
          <w:rFonts w:hAnsi="ＭＳ 明朝"/>
          <w:sz w:val="22"/>
          <w:szCs w:val="22"/>
        </w:rPr>
      </w:pPr>
      <w:r w:rsidRPr="00870CD2">
        <w:rPr>
          <w:rFonts w:hAnsi="ＭＳ 明朝" w:hint="eastAsia"/>
          <w:sz w:val="22"/>
          <w:szCs w:val="22"/>
        </w:rPr>
        <w:t>年　　月　　日交付　　　　　　円</w:t>
      </w:r>
    </w:p>
    <w:p w:rsidR="002434C2" w:rsidRPr="00870CD2" w:rsidRDefault="002434C2" w:rsidP="002434C2">
      <w:pPr>
        <w:widowControl/>
        <w:wordWrap/>
        <w:overflowPunct/>
        <w:autoSpaceDE/>
        <w:autoSpaceDN/>
        <w:jc w:val="left"/>
        <w:rPr>
          <w:rFonts w:hAnsi="ＭＳ 明朝"/>
          <w:sz w:val="22"/>
          <w:szCs w:val="22"/>
        </w:rPr>
      </w:pPr>
      <w:r w:rsidRPr="00870CD2">
        <w:rPr>
          <w:rFonts w:hAnsi="ＭＳ 明朝" w:hint="eastAsia"/>
          <w:sz w:val="22"/>
          <w:szCs w:val="22"/>
        </w:rPr>
        <w:t>９　補助金等の交付確定額</w:t>
      </w:r>
    </w:p>
    <w:p w:rsidR="00E71F71" w:rsidRPr="00870CD2" w:rsidRDefault="00811994" w:rsidP="00811994">
      <w:pPr>
        <w:spacing w:line="480" w:lineRule="atLeast"/>
        <w:rPr>
          <w:rFonts w:hAnsi="ＭＳ 明朝"/>
          <w:sz w:val="22"/>
        </w:rPr>
      </w:pPr>
      <w:r>
        <w:rPr>
          <w:rFonts w:hAnsi="ＭＳ 明朝" w:cs="ＭＳ 明朝"/>
        </w:rPr>
        <w:br w:type="page"/>
      </w:r>
      <w:r w:rsidR="00E71F71" w:rsidRPr="00870CD2">
        <w:rPr>
          <w:rFonts w:hAnsi="ＭＳ 明朝" w:hint="eastAsia"/>
          <w:sz w:val="22"/>
        </w:rPr>
        <w:lastRenderedPageBreak/>
        <w:t>様式第</w:t>
      </w:r>
      <w:r w:rsidR="001C1B7E" w:rsidRPr="00870CD2">
        <w:rPr>
          <w:rFonts w:hAnsi="ＭＳ 明朝"/>
          <w:sz w:val="22"/>
        </w:rPr>
        <w:t>17</w:t>
      </w:r>
      <w:r w:rsidR="00E71F71" w:rsidRPr="00870CD2">
        <w:rPr>
          <w:rFonts w:hAnsi="ＭＳ 明朝" w:hint="eastAsia"/>
          <w:sz w:val="22"/>
        </w:rPr>
        <w:t>号（第</w:t>
      </w:r>
      <w:r w:rsidR="00E71F71" w:rsidRPr="00870CD2">
        <w:rPr>
          <w:rFonts w:hAnsi="ＭＳ 明朝"/>
          <w:sz w:val="22"/>
        </w:rPr>
        <w:t>2</w:t>
      </w:r>
      <w:r w:rsidR="001C1B7E" w:rsidRPr="00870CD2">
        <w:rPr>
          <w:rFonts w:hAnsi="ＭＳ 明朝"/>
          <w:sz w:val="22"/>
        </w:rPr>
        <w:t>6</w:t>
      </w:r>
      <w:r w:rsidR="00E71F71" w:rsidRPr="00870CD2">
        <w:rPr>
          <w:rFonts w:hAnsi="ＭＳ 明朝" w:hint="eastAsia"/>
          <w:sz w:val="22"/>
        </w:rPr>
        <w:t>条関係）</w:t>
      </w:r>
    </w:p>
    <w:p w:rsidR="00E71F71" w:rsidRPr="00870CD2" w:rsidRDefault="00E71F71" w:rsidP="00E71F71">
      <w:pPr>
        <w:jc w:val="right"/>
        <w:rPr>
          <w:rFonts w:hAnsi="ＭＳ 明朝"/>
          <w:sz w:val="22"/>
          <w:szCs w:val="22"/>
        </w:rPr>
      </w:pPr>
      <w:r w:rsidRPr="00870CD2">
        <w:rPr>
          <w:rFonts w:hAnsi="ＭＳ 明朝" w:hint="eastAsia"/>
          <w:sz w:val="22"/>
          <w:szCs w:val="22"/>
        </w:rPr>
        <w:t xml:space="preserve">　　　年　　月　　日</w:t>
      </w:r>
    </w:p>
    <w:p w:rsidR="00E71F71" w:rsidRPr="00870CD2" w:rsidRDefault="00E71F71" w:rsidP="00E71F71">
      <w:pPr>
        <w:rPr>
          <w:rFonts w:hAnsi="ＭＳ 明朝"/>
          <w:sz w:val="22"/>
          <w:szCs w:val="22"/>
        </w:rPr>
      </w:pPr>
    </w:p>
    <w:p w:rsidR="00E71F71" w:rsidRPr="00870CD2" w:rsidRDefault="00E71F71" w:rsidP="00E71F71">
      <w:pPr>
        <w:rPr>
          <w:rFonts w:hAnsi="ＭＳ 明朝"/>
          <w:sz w:val="22"/>
          <w:szCs w:val="22"/>
        </w:rPr>
      </w:pPr>
      <w:r w:rsidRPr="00870CD2">
        <w:rPr>
          <w:rFonts w:hAnsi="ＭＳ 明朝" w:hint="eastAsia"/>
          <w:sz w:val="22"/>
          <w:szCs w:val="22"/>
        </w:rPr>
        <w:t>佐渡市長　　　　　　　様</w:t>
      </w:r>
    </w:p>
    <w:p w:rsidR="00E71F71" w:rsidRPr="00870CD2" w:rsidRDefault="00E71F71" w:rsidP="00E71F71">
      <w:pPr>
        <w:rPr>
          <w:rFonts w:hAnsi="ＭＳ 明朝"/>
          <w:sz w:val="22"/>
          <w:szCs w:val="22"/>
        </w:rPr>
      </w:pPr>
    </w:p>
    <w:p w:rsidR="00E71F71" w:rsidRPr="00870CD2" w:rsidRDefault="00E71F71" w:rsidP="00E71F71">
      <w:pPr>
        <w:jc w:val="right"/>
        <w:rPr>
          <w:rFonts w:hAnsi="ＭＳ 明朝"/>
          <w:sz w:val="22"/>
          <w:szCs w:val="22"/>
        </w:rPr>
      </w:pPr>
      <w:r w:rsidRPr="00870CD2">
        <w:rPr>
          <w:rFonts w:hAnsi="ＭＳ 明朝" w:hint="eastAsia"/>
          <w:sz w:val="22"/>
          <w:szCs w:val="22"/>
        </w:rPr>
        <w:t xml:space="preserve">申請者　住所　　　　　　　　　　　　</w:t>
      </w:r>
    </w:p>
    <w:p w:rsidR="00E71F71" w:rsidRPr="00870CD2" w:rsidRDefault="00AB09CE" w:rsidP="00E71F71">
      <w:pPr>
        <w:jc w:val="right"/>
        <w:rPr>
          <w:rFonts w:hAnsi="ＭＳ 明朝"/>
          <w:sz w:val="22"/>
          <w:szCs w:val="22"/>
        </w:rPr>
      </w:pPr>
      <w:r>
        <w:rPr>
          <w:noProof/>
        </w:rPr>
        <mc:AlternateContent>
          <mc:Choice Requires="wps">
            <w:drawing>
              <wp:anchor distT="0" distB="0" distL="114300" distR="114300" simplePos="0" relativeHeight="251665408" behindDoc="0" locked="0" layoutInCell="0" allowOverlap="1">
                <wp:simplePos x="0" y="0"/>
                <wp:positionH relativeFrom="column">
                  <wp:posOffset>5177790</wp:posOffset>
                </wp:positionH>
                <wp:positionV relativeFrom="paragraph">
                  <wp:posOffset>29210</wp:posOffset>
                </wp:positionV>
                <wp:extent cx="152400" cy="152400"/>
                <wp:effectExtent l="0" t="0" r="0" b="0"/>
                <wp:wrapNone/>
                <wp:docPr id="18" name="円/楕円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D7075" id="円/楕円 18" o:spid="_x0000_s1026" style="position:absolute;left:0;text-align:left;margin-left:407.7pt;margin-top:2.3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4yo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" o:allowincell="f" filled="f" strokeweight=".5pt">
                <o:lock v:ext="edit" aspectratio="t"/>
              </v:oval>
            </w:pict>
          </mc:Fallback>
        </mc:AlternateContent>
      </w:r>
      <w:r w:rsidR="00E71F71" w:rsidRPr="00870CD2">
        <w:rPr>
          <w:rFonts w:hAnsi="ＭＳ 明朝" w:hint="eastAsia"/>
          <w:sz w:val="22"/>
          <w:szCs w:val="22"/>
        </w:rPr>
        <w:t>氏名　　　　　　　　　　　印</w:t>
      </w:r>
    </w:p>
    <w:p w:rsidR="00E71F71" w:rsidRPr="00870CD2" w:rsidRDefault="00E71F71" w:rsidP="00E71F71">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E71F71" w:rsidRPr="00870CD2" w:rsidRDefault="00E71F71" w:rsidP="00E71F71">
      <w:pPr>
        <w:jc w:val="center"/>
        <w:rPr>
          <w:rFonts w:hAnsi="ＭＳ 明朝"/>
          <w:sz w:val="22"/>
          <w:szCs w:val="22"/>
        </w:rPr>
      </w:pPr>
    </w:p>
    <w:p w:rsidR="00E71F71" w:rsidRPr="00870CD2" w:rsidRDefault="00E71F71" w:rsidP="00E71F71">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w:t>
      </w:r>
    </w:p>
    <w:p w:rsidR="00E71F71" w:rsidRPr="00870CD2" w:rsidRDefault="00E71F71" w:rsidP="00E71F71">
      <w:pPr>
        <w:jc w:val="center"/>
        <w:rPr>
          <w:rFonts w:hAnsi="ＭＳ 明朝"/>
          <w:sz w:val="22"/>
          <w:szCs w:val="22"/>
        </w:rPr>
      </w:pPr>
      <w:r w:rsidRPr="00870CD2">
        <w:rPr>
          <w:rFonts w:hAnsi="ＭＳ 明朝" w:hint="eastAsia"/>
          <w:sz w:val="22"/>
          <w:szCs w:val="22"/>
        </w:rPr>
        <w:t>に係る消費税及び地方消費税仕入控除税額確定報告書</w:t>
      </w:r>
    </w:p>
    <w:p w:rsidR="00E71F71" w:rsidRPr="00870CD2" w:rsidRDefault="00E71F71" w:rsidP="00E71F71">
      <w:pPr>
        <w:jc w:val="center"/>
        <w:rPr>
          <w:rFonts w:hAnsi="ＭＳ 明朝"/>
          <w:strike/>
          <w:sz w:val="22"/>
          <w:szCs w:val="22"/>
        </w:rPr>
      </w:pPr>
    </w:p>
    <w:p w:rsidR="00E71F71" w:rsidRPr="00870CD2" w:rsidRDefault="00E71F71" w:rsidP="00E71F71">
      <w:pPr>
        <w:ind w:firstLineChars="135" w:firstLine="297"/>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事業補助金に係る消費税及び地方消費税仕入控除税額が確定したので、佐渡市</w:t>
      </w:r>
      <w:r w:rsidRPr="00870CD2">
        <w:rPr>
          <w:rFonts w:hAnsi="ＭＳ 明朝" w:hint="eastAsia"/>
        </w:rPr>
        <w:t>町並み景観整備支援</w:t>
      </w:r>
      <w:r w:rsidRPr="00870CD2">
        <w:rPr>
          <w:rFonts w:hAnsi="ＭＳ 明朝" w:hint="eastAsia"/>
          <w:sz w:val="22"/>
          <w:szCs w:val="22"/>
        </w:rPr>
        <w:t>事業補助金交付要綱第</w:t>
      </w:r>
      <w:r w:rsidR="001C1B7E" w:rsidRPr="00870CD2">
        <w:rPr>
          <w:rFonts w:hAnsi="ＭＳ 明朝"/>
          <w:sz w:val="22"/>
          <w:szCs w:val="22"/>
        </w:rPr>
        <w:t>26</w:t>
      </w:r>
      <w:r w:rsidRPr="00870CD2">
        <w:rPr>
          <w:rFonts w:hAnsi="ＭＳ 明朝" w:hint="eastAsia"/>
          <w:sz w:val="22"/>
          <w:szCs w:val="22"/>
        </w:rPr>
        <w:t>条第１項の規定により報告します。</w:t>
      </w:r>
    </w:p>
    <w:p w:rsidR="00E71F71" w:rsidRPr="00870CD2" w:rsidRDefault="00E71F71" w:rsidP="00E71F71">
      <w:pPr>
        <w:rPr>
          <w:rFonts w:hAnsi="ＭＳ 明朝"/>
          <w:sz w:val="22"/>
          <w:szCs w:val="22"/>
        </w:rPr>
      </w:pPr>
    </w:p>
    <w:p w:rsidR="00E71F71" w:rsidRPr="00870CD2" w:rsidRDefault="00E71F71" w:rsidP="00E71F71">
      <w:pPr>
        <w:jc w:val="center"/>
        <w:rPr>
          <w:rFonts w:hAnsi="ＭＳ 明朝"/>
          <w:sz w:val="22"/>
          <w:szCs w:val="22"/>
        </w:rPr>
      </w:pPr>
    </w:p>
    <w:p w:rsidR="00E71F71" w:rsidRPr="00870CD2" w:rsidRDefault="00E71F71" w:rsidP="00E71F71">
      <w:pPr>
        <w:rPr>
          <w:rFonts w:hAnsi="ＭＳ 明朝"/>
          <w:sz w:val="22"/>
          <w:szCs w:val="22"/>
        </w:rPr>
      </w:pPr>
    </w:p>
    <w:p w:rsidR="00E71F71" w:rsidRPr="00870CD2" w:rsidRDefault="00E71F71" w:rsidP="00E71F71">
      <w:pPr>
        <w:rPr>
          <w:rFonts w:hAnsi="ＭＳ 明朝"/>
          <w:sz w:val="22"/>
          <w:szCs w:val="22"/>
        </w:rPr>
      </w:pPr>
      <w:r w:rsidRPr="00870CD2">
        <w:rPr>
          <w:rFonts w:hAnsi="ＭＳ 明朝" w:hint="eastAsia"/>
          <w:sz w:val="22"/>
          <w:szCs w:val="22"/>
        </w:rPr>
        <w:t>１　補助金の確定額</w:t>
      </w:r>
    </w:p>
    <w:p w:rsidR="00E71F71" w:rsidRPr="00870CD2" w:rsidRDefault="00E71F71" w:rsidP="00E71F71">
      <w:pPr>
        <w:rPr>
          <w:rFonts w:hAnsi="ＭＳ 明朝"/>
          <w:sz w:val="22"/>
          <w:szCs w:val="22"/>
        </w:rPr>
      </w:pPr>
    </w:p>
    <w:p w:rsidR="00E71F71" w:rsidRPr="00870CD2" w:rsidRDefault="00E71F71" w:rsidP="00E71F71">
      <w:pPr>
        <w:rPr>
          <w:rFonts w:hAnsi="ＭＳ 明朝"/>
          <w:sz w:val="22"/>
          <w:szCs w:val="22"/>
        </w:rPr>
      </w:pPr>
    </w:p>
    <w:p w:rsidR="00E71F71" w:rsidRPr="00870CD2" w:rsidRDefault="00E71F71" w:rsidP="00E71F71">
      <w:pPr>
        <w:widowControl/>
        <w:wordWrap/>
        <w:overflowPunct/>
        <w:autoSpaceDE/>
        <w:autoSpaceDN/>
        <w:jc w:val="left"/>
        <w:rPr>
          <w:rFonts w:hAnsi="ＭＳ 明朝"/>
          <w:sz w:val="22"/>
          <w:szCs w:val="22"/>
        </w:rPr>
      </w:pPr>
      <w:r w:rsidRPr="00870CD2">
        <w:rPr>
          <w:rFonts w:hAnsi="ＭＳ 明朝" w:hint="eastAsia"/>
          <w:sz w:val="22"/>
          <w:szCs w:val="22"/>
        </w:rPr>
        <w:t>２　補助金確定時の消費税及び地方消費税に係る仕入控除税額</w:t>
      </w:r>
    </w:p>
    <w:p w:rsidR="00E71F71" w:rsidRPr="00870CD2" w:rsidRDefault="00E71F71" w:rsidP="00E71F71">
      <w:pPr>
        <w:widowControl/>
        <w:wordWrap/>
        <w:overflowPunct/>
        <w:autoSpaceDE/>
        <w:autoSpaceDN/>
        <w:jc w:val="left"/>
        <w:rPr>
          <w:rFonts w:hAnsi="ＭＳ 明朝"/>
          <w:sz w:val="22"/>
          <w:szCs w:val="22"/>
        </w:rPr>
      </w:pPr>
    </w:p>
    <w:p w:rsidR="00E71F71" w:rsidRPr="00870CD2" w:rsidRDefault="00E71F71" w:rsidP="00E71F71">
      <w:pPr>
        <w:widowControl/>
        <w:wordWrap/>
        <w:overflowPunct/>
        <w:autoSpaceDE/>
        <w:autoSpaceDN/>
        <w:jc w:val="left"/>
        <w:rPr>
          <w:rFonts w:hAnsi="ＭＳ 明朝"/>
          <w:sz w:val="22"/>
          <w:szCs w:val="22"/>
        </w:rPr>
      </w:pPr>
    </w:p>
    <w:p w:rsidR="00E71F71" w:rsidRPr="00870CD2" w:rsidRDefault="00E71F71" w:rsidP="00E71F71">
      <w:pPr>
        <w:widowControl/>
        <w:wordWrap/>
        <w:overflowPunct/>
        <w:autoSpaceDE/>
        <w:autoSpaceDN/>
        <w:ind w:left="297" w:hangingChars="135" w:hanging="297"/>
        <w:jc w:val="left"/>
        <w:rPr>
          <w:rFonts w:hAnsi="ＭＳ 明朝"/>
          <w:sz w:val="22"/>
          <w:szCs w:val="22"/>
        </w:rPr>
      </w:pPr>
      <w:r w:rsidRPr="00870CD2">
        <w:rPr>
          <w:rFonts w:hAnsi="ＭＳ 明朝" w:hint="eastAsia"/>
          <w:sz w:val="22"/>
          <w:szCs w:val="22"/>
        </w:rPr>
        <w:t>３　消費税及び地方消費税の確定に伴う補助金に係る消費税及び地方消費税に係る仕入控除税額</w:t>
      </w:r>
    </w:p>
    <w:p w:rsidR="00E71F71" w:rsidRPr="00870CD2" w:rsidRDefault="00E71F71" w:rsidP="00E71F71">
      <w:pPr>
        <w:widowControl/>
        <w:wordWrap/>
        <w:overflowPunct/>
        <w:autoSpaceDE/>
        <w:autoSpaceDN/>
        <w:ind w:left="297" w:hangingChars="135" w:hanging="297"/>
        <w:jc w:val="left"/>
        <w:rPr>
          <w:rFonts w:hAnsi="ＭＳ 明朝"/>
          <w:sz w:val="22"/>
          <w:szCs w:val="22"/>
        </w:rPr>
      </w:pPr>
    </w:p>
    <w:p w:rsidR="00E71F71" w:rsidRPr="00870CD2" w:rsidRDefault="00E71F71" w:rsidP="00E71F71">
      <w:pPr>
        <w:widowControl/>
        <w:wordWrap/>
        <w:overflowPunct/>
        <w:autoSpaceDE/>
        <w:autoSpaceDN/>
        <w:ind w:left="297" w:hangingChars="135" w:hanging="297"/>
        <w:jc w:val="left"/>
        <w:rPr>
          <w:rFonts w:hAnsi="ＭＳ 明朝"/>
          <w:sz w:val="22"/>
          <w:szCs w:val="22"/>
        </w:rPr>
      </w:pPr>
    </w:p>
    <w:p w:rsidR="00E71F71" w:rsidRPr="00870CD2" w:rsidRDefault="00E71F71" w:rsidP="00E71F71">
      <w:pPr>
        <w:widowControl/>
        <w:wordWrap/>
        <w:overflowPunct/>
        <w:autoSpaceDE/>
        <w:autoSpaceDN/>
        <w:jc w:val="left"/>
        <w:rPr>
          <w:rFonts w:hAnsi="ＭＳ 明朝"/>
          <w:sz w:val="22"/>
          <w:szCs w:val="22"/>
        </w:rPr>
      </w:pPr>
      <w:r w:rsidRPr="00870CD2">
        <w:rPr>
          <w:rFonts w:hAnsi="ＭＳ 明朝" w:hint="eastAsia"/>
          <w:sz w:val="22"/>
          <w:szCs w:val="22"/>
        </w:rPr>
        <w:t>４　補助金返還相当額（積算の計算内訳書添付）</w:t>
      </w:r>
    </w:p>
    <w:p w:rsidR="00F7142D" w:rsidRPr="00870CD2" w:rsidRDefault="00811994" w:rsidP="00811994">
      <w:pPr>
        <w:widowControl/>
        <w:wordWrap/>
        <w:overflowPunct/>
        <w:autoSpaceDE/>
        <w:autoSpaceDN/>
        <w:jc w:val="left"/>
        <w:rPr>
          <w:rFonts w:hAnsi="ＭＳ 明朝"/>
          <w:sz w:val="22"/>
        </w:rPr>
      </w:pPr>
      <w:r>
        <w:rPr>
          <w:rFonts w:hAnsi="ＭＳ 明朝"/>
          <w:sz w:val="22"/>
          <w:szCs w:val="22"/>
        </w:rPr>
        <w:br w:type="page"/>
      </w:r>
      <w:r w:rsidR="00F7142D" w:rsidRPr="00870CD2">
        <w:rPr>
          <w:rFonts w:hAnsi="ＭＳ 明朝" w:hint="eastAsia"/>
          <w:sz w:val="22"/>
        </w:rPr>
        <w:lastRenderedPageBreak/>
        <w:t>様式第</w:t>
      </w:r>
      <w:r w:rsidR="001C1B7E" w:rsidRPr="00870CD2">
        <w:rPr>
          <w:rFonts w:hAnsi="ＭＳ 明朝"/>
          <w:sz w:val="22"/>
        </w:rPr>
        <w:t>18</w:t>
      </w:r>
      <w:r w:rsidR="00F7142D" w:rsidRPr="00870CD2">
        <w:rPr>
          <w:rFonts w:hAnsi="ＭＳ 明朝" w:hint="eastAsia"/>
          <w:sz w:val="22"/>
        </w:rPr>
        <w:t>号（第</w:t>
      </w:r>
      <w:r w:rsidR="001C1B7E" w:rsidRPr="00870CD2">
        <w:rPr>
          <w:rFonts w:hAnsi="ＭＳ 明朝"/>
          <w:sz w:val="22"/>
        </w:rPr>
        <w:t>27</w:t>
      </w:r>
      <w:r w:rsidR="00F7142D" w:rsidRPr="00870CD2">
        <w:rPr>
          <w:rFonts w:hAnsi="ＭＳ 明朝" w:hint="eastAsia"/>
          <w:sz w:val="22"/>
        </w:rPr>
        <w:t>条、第</w:t>
      </w:r>
      <w:r w:rsidR="001C1B7E" w:rsidRPr="00870CD2">
        <w:rPr>
          <w:rFonts w:hAnsi="ＭＳ 明朝"/>
          <w:sz w:val="22"/>
        </w:rPr>
        <w:t>28</w:t>
      </w:r>
      <w:r w:rsidR="00F7142D" w:rsidRPr="00870CD2">
        <w:rPr>
          <w:rFonts w:hAnsi="ＭＳ 明朝" w:hint="eastAsia"/>
          <w:sz w:val="22"/>
        </w:rPr>
        <w:t>条関係）</w:t>
      </w:r>
    </w:p>
    <w:p w:rsidR="00F7142D" w:rsidRPr="00870CD2" w:rsidRDefault="00F7142D" w:rsidP="00F7142D">
      <w:pPr>
        <w:widowControl/>
        <w:wordWrap/>
        <w:overflowPunct/>
        <w:jc w:val="left"/>
        <w:rPr>
          <w:rFonts w:hAnsi="ＭＳ 明朝"/>
          <w:sz w:val="22"/>
          <w:szCs w:val="22"/>
        </w:rPr>
      </w:pPr>
    </w:p>
    <w:p w:rsidR="00F7142D" w:rsidRPr="00870CD2" w:rsidRDefault="00F7142D" w:rsidP="00F7142D">
      <w:pPr>
        <w:jc w:val="right"/>
        <w:rPr>
          <w:rFonts w:hAnsi="ＭＳ 明朝"/>
          <w:sz w:val="22"/>
          <w:szCs w:val="22"/>
        </w:rPr>
      </w:pPr>
      <w:r w:rsidRPr="00870CD2">
        <w:rPr>
          <w:rFonts w:hAnsi="ＭＳ 明朝" w:hint="eastAsia"/>
          <w:sz w:val="22"/>
          <w:szCs w:val="22"/>
        </w:rPr>
        <w:t xml:space="preserve">　　　　年　　月　　日</w:t>
      </w:r>
    </w:p>
    <w:p w:rsidR="00F7142D" w:rsidRPr="00870CD2" w:rsidRDefault="00F7142D" w:rsidP="00F7142D">
      <w:pPr>
        <w:rPr>
          <w:rFonts w:hAnsi="ＭＳ 明朝"/>
          <w:sz w:val="22"/>
          <w:szCs w:val="22"/>
        </w:rPr>
      </w:pPr>
    </w:p>
    <w:p w:rsidR="00F7142D" w:rsidRPr="00870CD2" w:rsidRDefault="00F7142D" w:rsidP="00F7142D">
      <w:pPr>
        <w:rPr>
          <w:rFonts w:hAnsi="ＭＳ 明朝"/>
          <w:sz w:val="22"/>
          <w:szCs w:val="22"/>
        </w:rPr>
      </w:pPr>
      <w:r w:rsidRPr="00870CD2">
        <w:rPr>
          <w:rFonts w:hAnsi="ＭＳ 明朝" w:hint="eastAsia"/>
          <w:sz w:val="22"/>
          <w:szCs w:val="22"/>
        </w:rPr>
        <w:t>佐渡市長　　　　　　　様</w:t>
      </w:r>
    </w:p>
    <w:p w:rsidR="00F7142D" w:rsidRPr="00870CD2" w:rsidRDefault="00F7142D" w:rsidP="00F7142D">
      <w:pPr>
        <w:rPr>
          <w:rFonts w:hAnsi="ＭＳ 明朝"/>
          <w:sz w:val="22"/>
          <w:szCs w:val="22"/>
        </w:rPr>
      </w:pPr>
    </w:p>
    <w:p w:rsidR="00F7142D" w:rsidRPr="00870CD2" w:rsidRDefault="00F7142D" w:rsidP="00F7142D">
      <w:pPr>
        <w:jc w:val="right"/>
        <w:rPr>
          <w:rFonts w:hAnsi="ＭＳ 明朝"/>
          <w:sz w:val="22"/>
          <w:szCs w:val="22"/>
        </w:rPr>
      </w:pPr>
      <w:r w:rsidRPr="00870CD2">
        <w:rPr>
          <w:rFonts w:hAnsi="ＭＳ 明朝" w:hint="eastAsia"/>
          <w:sz w:val="22"/>
          <w:szCs w:val="22"/>
        </w:rPr>
        <w:t xml:space="preserve">申請者　住所　　　　　　　　　　　　</w:t>
      </w:r>
    </w:p>
    <w:p w:rsidR="00F7142D" w:rsidRPr="00870CD2" w:rsidRDefault="00AB09CE" w:rsidP="00F7142D">
      <w:pPr>
        <w:jc w:val="right"/>
        <w:rPr>
          <w:rFonts w:hAnsi="ＭＳ 明朝"/>
          <w:sz w:val="22"/>
          <w:szCs w:val="22"/>
        </w:rPr>
      </w:pPr>
      <w:r>
        <w:rPr>
          <w:noProof/>
        </w:rPr>
        <mc:AlternateContent>
          <mc:Choice Requires="wps">
            <w:drawing>
              <wp:anchor distT="0" distB="0" distL="114300" distR="114300" simplePos="0" relativeHeight="251667456" behindDoc="0" locked="0" layoutInCell="0" allowOverlap="1">
                <wp:simplePos x="0" y="0"/>
                <wp:positionH relativeFrom="column">
                  <wp:posOffset>5168265</wp:posOffset>
                </wp:positionH>
                <wp:positionV relativeFrom="paragraph">
                  <wp:posOffset>29210</wp:posOffset>
                </wp:positionV>
                <wp:extent cx="152400" cy="152400"/>
                <wp:effectExtent l="0" t="0" r="0" b="0"/>
                <wp:wrapNone/>
                <wp:docPr id="10" name="円/楕円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B92B2C" id="円/楕円 10" o:spid="_x0000_s1026" style="position:absolute;left:0;text-align:left;margin-left:406.95pt;margin-top:2.3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" o:allowincell="f" filled="f" strokeweight=".5pt">
                <o:lock v:ext="edit" aspectratio="t"/>
              </v:oval>
            </w:pict>
          </mc:Fallback>
        </mc:AlternateContent>
      </w:r>
      <w:r w:rsidR="00F7142D" w:rsidRPr="00870CD2">
        <w:rPr>
          <w:rFonts w:hAnsi="ＭＳ 明朝" w:hint="eastAsia"/>
          <w:sz w:val="22"/>
          <w:szCs w:val="22"/>
        </w:rPr>
        <w:t>氏名　　　　　　　　　　　印</w:t>
      </w:r>
    </w:p>
    <w:p w:rsidR="00F7142D" w:rsidRPr="00870CD2" w:rsidRDefault="00F7142D" w:rsidP="00F7142D">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F7142D" w:rsidRPr="00870CD2" w:rsidRDefault="00F7142D" w:rsidP="00F7142D">
      <w:pPr>
        <w:jc w:val="center"/>
        <w:rPr>
          <w:rFonts w:hAnsi="ＭＳ 明朝"/>
          <w:sz w:val="22"/>
          <w:szCs w:val="22"/>
        </w:rPr>
      </w:pPr>
    </w:p>
    <w:p w:rsidR="00F7142D" w:rsidRPr="00870CD2" w:rsidRDefault="00F7142D" w:rsidP="00F7142D">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事業補助金返還に係る</w:t>
      </w:r>
    </w:p>
    <w:p w:rsidR="00F7142D" w:rsidRPr="00870CD2" w:rsidRDefault="00F7142D" w:rsidP="00F7142D">
      <w:pPr>
        <w:jc w:val="center"/>
        <w:rPr>
          <w:rFonts w:hAnsi="ＭＳ 明朝"/>
          <w:sz w:val="22"/>
          <w:szCs w:val="22"/>
        </w:rPr>
      </w:pPr>
      <w:r w:rsidRPr="00870CD2">
        <w:rPr>
          <w:rFonts w:hAnsi="ＭＳ 明朝" w:hint="eastAsia"/>
          <w:sz w:val="22"/>
          <w:szCs w:val="22"/>
        </w:rPr>
        <w:t>（加算金・延滞金）（免除・減額）申請書</w:t>
      </w:r>
    </w:p>
    <w:p w:rsidR="00F7142D" w:rsidRPr="00870CD2" w:rsidRDefault="00F7142D" w:rsidP="00F7142D">
      <w:pPr>
        <w:jc w:val="center"/>
        <w:rPr>
          <w:rFonts w:hAnsi="ＭＳ 明朝"/>
          <w:strike/>
          <w:sz w:val="22"/>
          <w:szCs w:val="22"/>
        </w:rPr>
      </w:pPr>
    </w:p>
    <w:p w:rsidR="00F7142D" w:rsidRPr="00870CD2" w:rsidRDefault="00F7142D" w:rsidP="00F7142D">
      <w:pPr>
        <w:ind w:firstLineChars="135" w:firstLine="297"/>
        <w:rPr>
          <w:rFonts w:hAnsi="ＭＳ 明朝"/>
          <w:sz w:val="22"/>
          <w:szCs w:val="22"/>
        </w:rPr>
      </w:pPr>
      <w:r w:rsidRPr="00870CD2">
        <w:rPr>
          <w:rFonts w:hAnsi="ＭＳ 明朝" w:hint="eastAsia"/>
          <w:sz w:val="22"/>
          <w:szCs w:val="22"/>
        </w:rPr>
        <w:t xml:space="preserve">　　　　年　　月　　日付け　　第　　　　号で補助金の（交付決定の通知を受けた・額の確定通知を受けた）　　　　年度</w:t>
      </w:r>
      <w:r w:rsidRPr="00870CD2">
        <w:rPr>
          <w:rFonts w:hAnsi="ＭＳ 明朝" w:hint="eastAsia"/>
        </w:rPr>
        <w:t>町並み景観整備支援</w:t>
      </w:r>
      <w:r w:rsidRPr="00870CD2">
        <w:rPr>
          <w:rFonts w:hAnsi="ＭＳ 明朝" w:hint="eastAsia"/>
          <w:sz w:val="22"/>
          <w:szCs w:val="22"/>
        </w:rPr>
        <w:t>事業補助金の返還に係る（加算金・延滞金）の（免除・減額）を受けたいので、佐渡市</w:t>
      </w:r>
      <w:r w:rsidRPr="00870CD2">
        <w:rPr>
          <w:rFonts w:hAnsi="ＭＳ 明朝" w:hint="eastAsia"/>
        </w:rPr>
        <w:t>町並み景観整備支援</w:t>
      </w:r>
      <w:r w:rsidRPr="00870CD2">
        <w:rPr>
          <w:rFonts w:hAnsi="ＭＳ 明朝" w:hint="eastAsia"/>
          <w:sz w:val="22"/>
          <w:szCs w:val="22"/>
        </w:rPr>
        <w:t>事業補助金交付要綱（第</w:t>
      </w:r>
      <w:r w:rsidR="00D44642" w:rsidRPr="00870CD2">
        <w:rPr>
          <w:rFonts w:hAnsi="ＭＳ 明朝"/>
          <w:sz w:val="22"/>
          <w:szCs w:val="22"/>
        </w:rPr>
        <w:t>27</w:t>
      </w:r>
      <w:r w:rsidRPr="00870CD2">
        <w:rPr>
          <w:rFonts w:hAnsi="ＭＳ 明朝" w:hint="eastAsia"/>
          <w:sz w:val="22"/>
          <w:szCs w:val="22"/>
        </w:rPr>
        <w:t>条第３項・第</w:t>
      </w:r>
      <w:r w:rsidR="00D44642" w:rsidRPr="00870CD2">
        <w:rPr>
          <w:rFonts w:hAnsi="ＭＳ 明朝"/>
          <w:sz w:val="22"/>
          <w:szCs w:val="22"/>
        </w:rPr>
        <w:t>28</w:t>
      </w:r>
      <w:r w:rsidRPr="00870CD2">
        <w:rPr>
          <w:rFonts w:hAnsi="ＭＳ 明朝" w:hint="eastAsia"/>
          <w:sz w:val="22"/>
          <w:szCs w:val="22"/>
        </w:rPr>
        <w:t>条第４項）の規定により申請します。</w:t>
      </w:r>
    </w:p>
    <w:p w:rsidR="00F7142D" w:rsidRPr="00870CD2" w:rsidRDefault="00F7142D" w:rsidP="00F7142D">
      <w:pPr>
        <w:rPr>
          <w:rFonts w:hAnsi="ＭＳ 明朝"/>
          <w:sz w:val="22"/>
          <w:szCs w:val="22"/>
        </w:rPr>
      </w:pPr>
    </w:p>
    <w:p w:rsidR="00F7142D" w:rsidRPr="00870CD2" w:rsidRDefault="00F7142D" w:rsidP="00F7142D">
      <w:pPr>
        <w:jc w:val="center"/>
        <w:rPr>
          <w:rFonts w:hAnsi="ＭＳ 明朝"/>
          <w:sz w:val="22"/>
          <w:szCs w:val="22"/>
        </w:rPr>
      </w:pPr>
      <w:r w:rsidRPr="00870CD2">
        <w:rPr>
          <w:rFonts w:hAnsi="ＭＳ 明朝" w:hint="eastAsia"/>
          <w:sz w:val="22"/>
          <w:szCs w:val="22"/>
        </w:rPr>
        <w:t>記</w:t>
      </w:r>
    </w:p>
    <w:p w:rsidR="00F7142D" w:rsidRPr="00870CD2" w:rsidRDefault="00F7142D" w:rsidP="00F7142D">
      <w:pPr>
        <w:rPr>
          <w:rFonts w:hAnsi="ＭＳ 明朝"/>
          <w:sz w:val="22"/>
          <w:szCs w:val="22"/>
        </w:rPr>
      </w:pPr>
    </w:p>
    <w:p w:rsidR="00F7142D" w:rsidRPr="00870CD2" w:rsidRDefault="00F7142D" w:rsidP="00F7142D">
      <w:pPr>
        <w:rPr>
          <w:rFonts w:hAnsi="ＭＳ 明朝"/>
          <w:sz w:val="22"/>
          <w:szCs w:val="22"/>
        </w:rPr>
      </w:pPr>
      <w:r w:rsidRPr="00870CD2">
        <w:rPr>
          <w:rFonts w:hAnsi="ＭＳ 明朝" w:hint="eastAsia"/>
          <w:sz w:val="22"/>
          <w:szCs w:val="22"/>
        </w:rPr>
        <w:t>１　（加算金・延滞金）の額</w:t>
      </w:r>
    </w:p>
    <w:p w:rsidR="00F7142D" w:rsidRPr="00870CD2" w:rsidRDefault="00F7142D" w:rsidP="00F7142D">
      <w:pPr>
        <w:rPr>
          <w:rFonts w:hAnsi="ＭＳ 明朝"/>
          <w:sz w:val="22"/>
          <w:szCs w:val="22"/>
        </w:rPr>
      </w:pPr>
    </w:p>
    <w:p w:rsidR="00F7142D" w:rsidRPr="00870CD2" w:rsidRDefault="00F7142D" w:rsidP="00F7142D">
      <w:pPr>
        <w:rPr>
          <w:rFonts w:hAnsi="ＭＳ 明朝"/>
          <w:sz w:val="22"/>
          <w:szCs w:val="22"/>
        </w:rPr>
      </w:pPr>
      <w:r w:rsidRPr="00870CD2">
        <w:rPr>
          <w:rFonts w:hAnsi="ＭＳ 明朝" w:hint="eastAsia"/>
          <w:sz w:val="22"/>
          <w:szCs w:val="22"/>
        </w:rPr>
        <w:t xml:space="preserve">　　　　　　　　　　　　　　　　　円</w:t>
      </w:r>
    </w:p>
    <w:p w:rsidR="00F7142D" w:rsidRPr="00870CD2" w:rsidRDefault="00F7142D" w:rsidP="00F7142D">
      <w:pPr>
        <w:widowControl/>
        <w:wordWrap/>
        <w:overflowPunct/>
        <w:jc w:val="left"/>
        <w:rPr>
          <w:rFonts w:hAnsi="ＭＳ 明朝"/>
          <w:sz w:val="22"/>
          <w:szCs w:val="22"/>
        </w:rPr>
      </w:pPr>
    </w:p>
    <w:p w:rsidR="00F7142D" w:rsidRPr="00870CD2" w:rsidRDefault="00F7142D" w:rsidP="00F7142D">
      <w:pPr>
        <w:widowControl/>
        <w:wordWrap/>
        <w:overflowPunct/>
        <w:jc w:val="left"/>
        <w:rPr>
          <w:rFonts w:hAnsi="ＭＳ 明朝"/>
          <w:sz w:val="22"/>
          <w:szCs w:val="22"/>
        </w:rPr>
      </w:pPr>
      <w:r w:rsidRPr="00870CD2">
        <w:rPr>
          <w:rFonts w:hAnsi="ＭＳ 明朝" w:hint="eastAsia"/>
          <w:sz w:val="22"/>
          <w:szCs w:val="22"/>
        </w:rPr>
        <w:t>２　（加算金・延滞金）（免除・減額）申請の理由</w:t>
      </w:r>
    </w:p>
    <w:p w:rsidR="00F7142D" w:rsidRPr="00870CD2" w:rsidRDefault="00F7142D" w:rsidP="00F7142D">
      <w:pPr>
        <w:widowControl/>
        <w:wordWrap/>
        <w:overflowPunct/>
        <w:jc w:val="left"/>
        <w:rPr>
          <w:rFonts w:hAnsi="ＭＳ 明朝"/>
          <w:sz w:val="22"/>
          <w:szCs w:val="22"/>
        </w:rPr>
      </w:pPr>
    </w:p>
    <w:p w:rsidR="00312E62" w:rsidRPr="00870CD2" w:rsidRDefault="00811994" w:rsidP="00811994">
      <w:pPr>
        <w:widowControl/>
        <w:wordWrap/>
        <w:overflowPunct/>
        <w:jc w:val="left"/>
        <w:rPr>
          <w:rFonts w:hAnsi="ＭＳ 明朝"/>
          <w:sz w:val="22"/>
        </w:rPr>
      </w:pPr>
      <w:r>
        <w:rPr>
          <w:rFonts w:hAnsi="ＭＳ 明朝"/>
          <w:sz w:val="22"/>
          <w:szCs w:val="22"/>
        </w:rPr>
        <w:br w:type="page"/>
      </w:r>
      <w:r w:rsidR="00312E62" w:rsidRPr="00870CD2">
        <w:rPr>
          <w:rFonts w:hAnsi="ＭＳ 明朝" w:hint="eastAsia"/>
          <w:sz w:val="22"/>
        </w:rPr>
        <w:lastRenderedPageBreak/>
        <w:t>様式第</w:t>
      </w:r>
      <w:r w:rsidR="00D44642" w:rsidRPr="00870CD2">
        <w:rPr>
          <w:rFonts w:hAnsi="ＭＳ 明朝"/>
          <w:sz w:val="22"/>
        </w:rPr>
        <w:t>19</w:t>
      </w:r>
      <w:r w:rsidR="00312E62" w:rsidRPr="00870CD2">
        <w:rPr>
          <w:rFonts w:hAnsi="ＭＳ 明朝" w:hint="eastAsia"/>
          <w:sz w:val="22"/>
        </w:rPr>
        <w:t>号（第</w:t>
      </w:r>
      <w:r w:rsidR="00D44642" w:rsidRPr="00870CD2">
        <w:rPr>
          <w:rFonts w:hAnsi="ＭＳ 明朝"/>
          <w:sz w:val="22"/>
        </w:rPr>
        <w:t>29</w:t>
      </w:r>
      <w:r w:rsidR="00312E62" w:rsidRPr="00870CD2">
        <w:rPr>
          <w:rFonts w:hAnsi="ＭＳ 明朝" w:hint="eastAsia"/>
          <w:sz w:val="22"/>
        </w:rPr>
        <w:t>条関係）</w:t>
      </w:r>
    </w:p>
    <w:p w:rsidR="00312E62" w:rsidRPr="00870CD2" w:rsidRDefault="00312E62" w:rsidP="00312E62">
      <w:pPr>
        <w:widowControl/>
        <w:wordWrap/>
        <w:overflowPunct/>
        <w:jc w:val="left"/>
        <w:rPr>
          <w:rFonts w:hAnsi="ＭＳ 明朝"/>
          <w:sz w:val="22"/>
          <w:szCs w:val="22"/>
        </w:rPr>
      </w:pPr>
    </w:p>
    <w:p w:rsidR="00312E62" w:rsidRPr="00870CD2" w:rsidRDefault="00312E62" w:rsidP="00312E62">
      <w:pPr>
        <w:jc w:val="right"/>
        <w:rPr>
          <w:rFonts w:hAnsi="ＭＳ 明朝"/>
          <w:sz w:val="22"/>
          <w:szCs w:val="22"/>
        </w:rPr>
      </w:pPr>
      <w:r w:rsidRPr="00870CD2">
        <w:rPr>
          <w:rFonts w:hAnsi="ＭＳ 明朝" w:hint="eastAsia"/>
          <w:sz w:val="22"/>
          <w:szCs w:val="22"/>
        </w:rPr>
        <w:t xml:space="preserve">　　　年　　月　　日</w:t>
      </w:r>
    </w:p>
    <w:p w:rsidR="00312E62" w:rsidRPr="00870CD2" w:rsidRDefault="00312E62" w:rsidP="00312E62">
      <w:pPr>
        <w:rPr>
          <w:rFonts w:hAnsi="ＭＳ 明朝"/>
          <w:sz w:val="22"/>
          <w:szCs w:val="22"/>
        </w:rPr>
      </w:pPr>
    </w:p>
    <w:p w:rsidR="00312E62" w:rsidRPr="00870CD2" w:rsidRDefault="00312E62" w:rsidP="00312E62">
      <w:pPr>
        <w:rPr>
          <w:rFonts w:hAnsi="ＭＳ 明朝"/>
          <w:sz w:val="22"/>
          <w:szCs w:val="22"/>
        </w:rPr>
      </w:pPr>
      <w:r w:rsidRPr="00870CD2">
        <w:rPr>
          <w:rFonts w:hAnsi="ＭＳ 明朝" w:hint="eastAsia"/>
          <w:sz w:val="22"/>
          <w:szCs w:val="22"/>
        </w:rPr>
        <w:t>佐渡市長　　　　　　　様</w:t>
      </w:r>
    </w:p>
    <w:p w:rsidR="00312E62" w:rsidRPr="00870CD2" w:rsidRDefault="00312E62" w:rsidP="00312E62">
      <w:pPr>
        <w:rPr>
          <w:rFonts w:hAnsi="ＭＳ 明朝"/>
          <w:sz w:val="22"/>
          <w:szCs w:val="22"/>
        </w:rPr>
      </w:pPr>
    </w:p>
    <w:p w:rsidR="00312E62" w:rsidRPr="00870CD2" w:rsidRDefault="00312E62" w:rsidP="00312E62">
      <w:pPr>
        <w:jc w:val="right"/>
        <w:rPr>
          <w:rFonts w:hAnsi="ＭＳ 明朝"/>
          <w:sz w:val="22"/>
          <w:szCs w:val="22"/>
        </w:rPr>
      </w:pPr>
      <w:r w:rsidRPr="00870CD2">
        <w:rPr>
          <w:rFonts w:hAnsi="ＭＳ 明朝" w:hint="eastAsia"/>
          <w:sz w:val="22"/>
          <w:szCs w:val="22"/>
        </w:rPr>
        <w:t xml:space="preserve">申請者　住所　　　　　　　　　　　　　　　</w:t>
      </w:r>
    </w:p>
    <w:p w:rsidR="00312E62" w:rsidRPr="00870CD2" w:rsidRDefault="00AB09CE" w:rsidP="00312E62">
      <w:pPr>
        <w:jc w:val="right"/>
        <w:rPr>
          <w:rFonts w:hAnsi="ＭＳ 明朝"/>
          <w:sz w:val="22"/>
          <w:szCs w:val="22"/>
        </w:rPr>
      </w:pPr>
      <w:r>
        <w:rPr>
          <w:noProof/>
        </w:rPr>
        <mc:AlternateContent>
          <mc:Choice Requires="wps">
            <w:drawing>
              <wp:anchor distT="0" distB="0" distL="114300" distR="114300" simplePos="0" relativeHeight="251669504" behindDoc="0" locked="0" layoutInCell="0" allowOverlap="1">
                <wp:simplePos x="0" y="0"/>
                <wp:positionH relativeFrom="column">
                  <wp:posOffset>5168265</wp:posOffset>
                </wp:positionH>
                <wp:positionV relativeFrom="paragraph">
                  <wp:posOffset>29210</wp:posOffset>
                </wp:positionV>
                <wp:extent cx="152400" cy="152400"/>
                <wp:effectExtent l="0" t="0" r="0" b="0"/>
                <wp:wrapNone/>
                <wp:docPr id="17" name="円/楕円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9ED17" id="円/楕円 17" o:spid="_x0000_s1026" style="position:absolute;left:0;text-align:left;margin-left:406.95pt;margin-top:2.3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3G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" o:allowincell="f" filled="f" strokeweight=".5pt">
                <o:lock v:ext="edit" aspectratio="t"/>
              </v:oval>
            </w:pict>
          </mc:Fallback>
        </mc:AlternateContent>
      </w:r>
      <w:r w:rsidR="00312E62" w:rsidRPr="00870CD2">
        <w:rPr>
          <w:rFonts w:hAnsi="ＭＳ 明朝" w:hint="eastAsia"/>
          <w:sz w:val="22"/>
          <w:szCs w:val="22"/>
        </w:rPr>
        <w:t>氏名　　　　　　　　　　　　　　印</w:t>
      </w:r>
    </w:p>
    <w:p w:rsidR="00312E62" w:rsidRPr="00870CD2" w:rsidRDefault="00312E62" w:rsidP="00312E62">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312E62" w:rsidRPr="00870CD2" w:rsidRDefault="00312E62" w:rsidP="00312E62">
      <w:pPr>
        <w:jc w:val="center"/>
        <w:rPr>
          <w:rFonts w:hAnsi="ＭＳ 明朝"/>
          <w:sz w:val="22"/>
          <w:szCs w:val="22"/>
        </w:rPr>
      </w:pPr>
    </w:p>
    <w:p w:rsidR="00312E62" w:rsidRPr="00870CD2" w:rsidRDefault="00312E62" w:rsidP="00312E62">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事業遂行状況報告書</w:t>
      </w:r>
    </w:p>
    <w:p w:rsidR="00312E62" w:rsidRPr="00870CD2" w:rsidRDefault="00312E62" w:rsidP="00312E62">
      <w:pPr>
        <w:jc w:val="center"/>
        <w:rPr>
          <w:rFonts w:hAnsi="ＭＳ 明朝"/>
          <w:strike/>
          <w:sz w:val="22"/>
          <w:szCs w:val="22"/>
        </w:rPr>
      </w:pPr>
    </w:p>
    <w:p w:rsidR="00312E62" w:rsidRPr="00870CD2" w:rsidRDefault="00312E62" w:rsidP="00312E62">
      <w:pPr>
        <w:ind w:firstLineChars="130" w:firstLine="286"/>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事業の遂行状況を、佐渡市</w:t>
      </w:r>
      <w:r w:rsidRPr="00870CD2">
        <w:rPr>
          <w:rFonts w:hAnsi="ＭＳ 明朝" w:hint="eastAsia"/>
        </w:rPr>
        <w:t>町並み景観整備支援</w:t>
      </w:r>
      <w:r w:rsidRPr="00870CD2">
        <w:rPr>
          <w:rFonts w:hAnsi="ＭＳ 明朝" w:hint="eastAsia"/>
          <w:sz w:val="22"/>
          <w:szCs w:val="22"/>
        </w:rPr>
        <w:t>事業補助金交付要綱第</w:t>
      </w:r>
      <w:r w:rsidR="00D44642" w:rsidRPr="00870CD2">
        <w:rPr>
          <w:rFonts w:hAnsi="ＭＳ 明朝"/>
          <w:sz w:val="22"/>
          <w:szCs w:val="22"/>
        </w:rPr>
        <w:t>29</w:t>
      </w:r>
      <w:r w:rsidRPr="00870CD2">
        <w:rPr>
          <w:rFonts w:hAnsi="ＭＳ 明朝" w:hint="eastAsia"/>
          <w:sz w:val="22"/>
          <w:szCs w:val="22"/>
        </w:rPr>
        <w:t>条の規定により報告します。</w:t>
      </w:r>
    </w:p>
    <w:p w:rsidR="00312E62" w:rsidRPr="00870CD2" w:rsidRDefault="00312E62" w:rsidP="00312E62">
      <w:pPr>
        <w:rPr>
          <w:rFonts w:hAnsi="ＭＳ 明朝"/>
          <w:sz w:val="22"/>
          <w:szCs w:val="22"/>
        </w:rPr>
      </w:pPr>
    </w:p>
    <w:p w:rsidR="00312E62" w:rsidRPr="00870CD2" w:rsidRDefault="00312E62" w:rsidP="00312E62">
      <w:pPr>
        <w:jc w:val="center"/>
        <w:rPr>
          <w:rFonts w:hAnsi="ＭＳ 明朝"/>
          <w:sz w:val="22"/>
          <w:szCs w:val="22"/>
        </w:rPr>
      </w:pPr>
    </w:p>
    <w:p w:rsidR="00312E62" w:rsidRPr="00870CD2" w:rsidRDefault="00312E62" w:rsidP="00312E62">
      <w:pPr>
        <w:rPr>
          <w:rFonts w:hAnsi="ＭＳ 明朝"/>
          <w:sz w:val="22"/>
          <w:szCs w:val="22"/>
        </w:rPr>
      </w:pPr>
    </w:p>
    <w:p w:rsidR="00312E62" w:rsidRPr="00870CD2" w:rsidRDefault="00312E62" w:rsidP="00312E62">
      <w:pPr>
        <w:rPr>
          <w:rFonts w:hAnsi="ＭＳ 明朝"/>
          <w:sz w:val="22"/>
          <w:szCs w:val="22"/>
        </w:rPr>
      </w:pPr>
      <w:r w:rsidRPr="00870CD2">
        <w:rPr>
          <w:rFonts w:hAnsi="ＭＳ 明朝" w:hint="eastAsia"/>
          <w:sz w:val="22"/>
          <w:szCs w:val="22"/>
        </w:rPr>
        <w:t>１　歴史的建造物の活用状況</w:t>
      </w:r>
    </w:p>
    <w:p w:rsidR="00312E62" w:rsidRPr="00870CD2" w:rsidRDefault="00312E62" w:rsidP="00312E62">
      <w:pPr>
        <w:rPr>
          <w:rFonts w:hAnsi="ＭＳ 明朝"/>
          <w:sz w:val="22"/>
          <w:szCs w:val="22"/>
        </w:rPr>
      </w:pPr>
    </w:p>
    <w:p w:rsidR="00312E62" w:rsidRPr="00870CD2" w:rsidRDefault="00312E62" w:rsidP="00312E62">
      <w:pPr>
        <w:rPr>
          <w:rFonts w:hAnsi="ＭＳ 明朝"/>
          <w:sz w:val="22"/>
          <w:szCs w:val="22"/>
        </w:rPr>
      </w:pPr>
    </w:p>
    <w:p w:rsidR="00312E62" w:rsidRPr="00870CD2" w:rsidRDefault="00312E62" w:rsidP="00312E62">
      <w:pPr>
        <w:widowControl/>
        <w:wordWrap/>
        <w:overflowPunct/>
        <w:autoSpaceDE/>
        <w:autoSpaceDN/>
        <w:jc w:val="left"/>
        <w:rPr>
          <w:rFonts w:hAnsi="ＭＳ 明朝"/>
          <w:sz w:val="22"/>
          <w:szCs w:val="22"/>
        </w:rPr>
      </w:pPr>
    </w:p>
    <w:p w:rsidR="00312E62" w:rsidRPr="00870CD2" w:rsidRDefault="00312E62" w:rsidP="00312E62">
      <w:pPr>
        <w:widowControl/>
        <w:wordWrap/>
        <w:overflowPunct/>
        <w:autoSpaceDE/>
        <w:autoSpaceDN/>
        <w:jc w:val="left"/>
        <w:rPr>
          <w:rFonts w:hAnsi="ＭＳ 明朝"/>
          <w:sz w:val="22"/>
          <w:szCs w:val="22"/>
        </w:rPr>
      </w:pPr>
      <w:r w:rsidRPr="00870CD2">
        <w:rPr>
          <w:rFonts w:hAnsi="ＭＳ 明朝" w:hint="eastAsia"/>
          <w:sz w:val="22"/>
          <w:szCs w:val="22"/>
        </w:rPr>
        <w:t>２　その他</w:t>
      </w:r>
    </w:p>
    <w:p w:rsidR="00312E62" w:rsidRPr="00870CD2" w:rsidRDefault="00811994" w:rsidP="00811994">
      <w:pPr>
        <w:spacing w:line="480" w:lineRule="atLeast"/>
        <w:rPr>
          <w:rFonts w:hAnsi="ＭＳ 明朝"/>
          <w:sz w:val="22"/>
        </w:rPr>
      </w:pPr>
      <w:r>
        <w:rPr>
          <w:rFonts w:hAnsi="ＭＳ 明朝" w:cs="ＭＳ 明朝"/>
        </w:rPr>
        <w:br w:type="page"/>
      </w:r>
      <w:r w:rsidR="00312E62" w:rsidRPr="00870CD2">
        <w:rPr>
          <w:rFonts w:hAnsi="ＭＳ 明朝" w:hint="eastAsia"/>
          <w:sz w:val="22"/>
        </w:rPr>
        <w:lastRenderedPageBreak/>
        <w:t>様式第</w:t>
      </w:r>
      <w:r w:rsidR="00ED3016" w:rsidRPr="00870CD2">
        <w:rPr>
          <w:rFonts w:hAnsi="ＭＳ 明朝"/>
          <w:sz w:val="22"/>
        </w:rPr>
        <w:t>20</w:t>
      </w:r>
      <w:r w:rsidR="00312E62" w:rsidRPr="00870CD2">
        <w:rPr>
          <w:rFonts w:hAnsi="ＭＳ 明朝" w:hint="eastAsia"/>
          <w:sz w:val="22"/>
        </w:rPr>
        <w:t>号（第</w:t>
      </w:r>
      <w:r w:rsidR="00ED3016" w:rsidRPr="00870CD2">
        <w:rPr>
          <w:rFonts w:hAnsi="ＭＳ 明朝"/>
          <w:sz w:val="22"/>
        </w:rPr>
        <w:t>30</w:t>
      </w:r>
      <w:r w:rsidR="00312E62" w:rsidRPr="00870CD2">
        <w:rPr>
          <w:rFonts w:hAnsi="ＭＳ 明朝" w:hint="eastAsia"/>
          <w:sz w:val="22"/>
        </w:rPr>
        <w:t>条関係）</w:t>
      </w:r>
    </w:p>
    <w:p w:rsidR="00312E62" w:rsidRPr="00870CD2" w:rsidRDefault="00312E62" w:rsidP="00312E62">
      <w:pPr>
        <w:jc w:val="right"/>
        <w:rPr>
          <w:rFonts w:hAnsi="ＭＳ 明朝"/>
          <w:sz w:val="22"/>
          <w:szCs w:val="22"/>
        </w:rPr>
      </w:pPr>
      <w:r w:rsidRPr="00870CD2">
        <w:rPr>
          <w:rFonts w:hAnsi="ＭＳ 明朝" w:hint="eastAsia"/>
          <w:sz w:val="22"/>
          <w:szCs w:val="22"/>
        </w:rPr>
        <w:t xml:space="preserve">　　　第　　　　　号</w:t>
      </w:r>
    </w:p>
    <w:p w:rsidR="00312E62" w:rsidRPr="00870CD2" w:rsidRDefault="00312E62" w:rsidP="00312E62">
      <w:pPr>
        <w:jc w:val="right"/>
        <w:rPr>
          <w:rFonts w:hAnsi="ＭＳ 明朝"/>
          <w:sz w:val="22"/>
          <w:szCs w:val="22"/>
        </w:rPr>
      </w:pPr>
      <w:r w:rsidRPr="00870CD2">
        <w:rPr>
          <w:rFonts w:hAnsi="ＭＳ 明朝" w:hint="eastAsia"/>
          <w:sz w:val="22"/>
          <w:szCs w:val="22"/>
        </w:rPr>
        <w:t xml:space="preserve">　　　年　　月　　日</w:t>
      </w:r>
    </w:p>
    <w:p w:rsidR="00312E62" w:rsidRPr="00870CD2" w:rsidRDefault="00312E62" w:rsidP="00312E62">
      <w:pPr>
        <w:rPr>
          <w:rFonts w:hAnsi="ＭＳ 明朝"/>
          <w:sz w:val="22"/>
          <w:szCs w:val="22"/>
        </w:rPr>
      </w:pPr>
    </w:p>
    <w:p w:rsidR="00312E62" w:rsidRPr="00870CD2" w:rsidRDefault="00312E62" w:rsidP="00312E62">
      <w:pPr>
        <w:rPr>
          <w:rFonts w:hAnsi="ＭＳ 明朝"/>
          <w:sz w:val="22"/>
          <w:szCs w:val="22"/>
        </w:rPr>
      </w:pPr>
      <w:r w:rsidRPr="00870CD2">
        <w:rPr>
          <w:rFonts w:hAnsi="ＭＳ 明朝" w:hint="eastAsia"/>
          <w:spacing w:val="105"/>
          <w:sz w:val="22"/>
          <w:szCs w:val="22"/>
        </w:rPr>
        <w:t>住</w:t>
      </w:r>
      <w:r w:rsidRPr="00870CD2">
        <w:rPr>
          <w:rFonts w:hAnsi="ＭＳ 明朝" w:hint="eastAsia"/>
          <w:sz w:val="22"/>
          <w:szCs w:val="22"/>
        </w:rPr>
        <w:t xml:space="preserve">所　　　　　　　　　　　</w:t>
      </w:r>
    </w:p>
    <w:p w:rsidR="00312E62" w:rsidRPr="00870CD2" w:rsidRDefault="00312E62" w:rsidP="00312E62">
      <w:pPr>
        <w:rPr>
          <w:rFonts w:hAnsi="ＭＳ 明朝"/>
          <w:sz w:val="22"/>
          <w:szCs w:val="22"/>
        </w:rPr>
      </w:pPr>
      <w:r w:rsidRPr="00870CD2">
        <w:rPr>
          <w:rFonts w:hAnsi="ＭＳ 明朝" w:hint="eastAsia"/>
          <w:spacing w:val="105"/>
          <w:sz w:val="22"/>
          <w:szCs w:val="22"/>
        </w:rPr>
        <w:t>氏</w:t>
      </w:r>
      <w:r w:rsidRPr="00870CD2">
        <w:rPr>
          <w:rFonts w:hAnsi="ＭＳ 明朝" w:hint="eastAsia"/>
          <w:sz w:val="22"/>
          <w:szCs w:val="22"/>
        </w:rPr>
        <w:t>名　　　　　　　　　　様</w:t>
      </w:r>
    </w:p>
    <w:p w:rsidR="00312E62" w:rsidRPr="00870CD2" w:rsidRDefault="00312E62" w:rsidP="00312E62">
      <w:pPr>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312E62" w:rsidRPr="00870CD2" w:rsidRDefault="00AB09CE" w:rsidP="00312E62">
      <w:pPr>
        <w:jc w:val="right"/>
        <w:rPr>
          <w:rFonts w:hAnsi="ＭＳ 明朝"/>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5189220</wp:posOffset>
                </wp:positionH>
                <wp:positionV relativeFrom="paragraph">
                  <wp:posOffset>31750</wp:posOffset>
                </wp:positionV>
                <wp:extent cx="152400" cy="152400"/>
                <wp:effectExtent l="0" t="0" r="0" b="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15500" id="正方形/長方形 1" o:spid="_x0000_s1026" style="position:absolute;left:0;text-align:left;margin-left:408.6pt;margin-top:2.5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" o:allowincell="f" filled="f" strokeweight=".5pt">
                <o:lock v:ext="edit" aspectratio="t"/>
              </v:rect>
            </w:pict>
          </mc:Fallback>
        </mc:AlternateContent>
      </w:r>
      <w:r w:rsidR="00312E62" w:rsidRPr="00870CD2">
        <w:rPr>
          <w:rFonts w:hAnsi="ＭＳ 明朝" w:hint="eastAsia"/>
          <w:sz w:val="22"/>
          <w:szCs w:val="22"/>
        </w:rPr>
        <w:t>佐渡市長　　　　　　　　印</w:t>
      </w:r>
    </w:p>
    <w:p w:rsidR="00312E62" w:rsidRPr="00870CD2" w:rsidRDefault="00312E62" w:rsidP="00312E62">
      <w:pPr>
        <w:rPr>
          <w:rFonts w:hAnsi="ＭＳ 明朝"/>
          <w:sz w:val="22"/>
          <w:szCs w:val="22"/>
        </w:rPr>
      </w:pPr>
    </w:p>
    <w:p w:rsidR="00312E62" w:rsidRPr="00870CD2" w:rsidRDefault="00312E62" w:rsidP="00312E62">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事業補助金停止通知書</w:t>
      </w:r>
    </w:p>
    <w:p w:rsidR="00312E62" w:rsidRPr="00870CD2" w:rsidRDefault="00312E62" w:rsidP="00312E62">
      <w:pPr>
        <w:rPr>
          <w:rFonts w:hAnsi="ＭＳ 明朝"/>
          <w:sz w:val="22"/>
          <w:szCs w:val="22"/>
        </w:rPr>
      </w:pPr>
    </w:p>
    <w:p w:rsidR="00312E62" w:rsidRPr="00870CD2" w:rsidRDefault="00312E62" w:rsidP="00312E62">
      <w:pPr>
        <w:ind w:left="2" w:firstLineChars="128" w:firstLine="282"/>
        <w:rPr>
          <w:rFonts w:hAnsi="ＭＳ 明朝"/>
          <w:sz w:val="22"/>
          <w:szCs w:val="22"/>
        </w:rPr>
      </w:pPr>
      <w:r w:rsidRPr="00870CD2">
        <w:rPr>
          <w:rFonts w:hAnsi="ＭＳ 明朝" w:hint="eastAsia"/>
          <w:sz w:val="22"/>
          <w:szCs w:val="22"/>
        </w:rPr>
        <w:t>佐渡市</w:t>
      </w:r>
      <w:r w:rsidRPr="00870CD2">
        <w:rPr>
          <w:rFonts w:hAnsi="ＭＳ 明朝" w:hint="eastAsia"/>
        </w:rPr>
        <w:t>町並み景観整備支援</w:t>
      </w:r>
      <w:r w:rsidRPr="00870CD2">
        <w:rPr>
          <w:rFonts w:hAnsi="ＭＳ 明朝" w:hint="eastAsia"/>
          <w:sz w:val="22"/>
          <w:szCs w:val="22"/>
        </w:rPr>
        <w:t>事業補助金交付要綱第</w:t>
      </w:r>
      <w:r w:rsidR="00ED3016" w:rsidRPr="00870CD2">
        <w:rPr>
          <w:rFonts w:hAnsi="ＭＳ 明朝"/>
          <w:sz w:val="22"/>
          <w:szCs w:val="22"/>
        </w:rPr>
        <w:t>30</w:t>
      </w:r>
      <w:r w:rsidRPr="00870CD2">
        <w:rPr>
          <w:rFonts w:hAnsi="ＭＳ 明朝" w:hint="eastAsia"/>
          <w:sz w:val="22"/>
          <w:szCs w:val="22"/>
        </w:rPr>
        <w:t>条第２項の規定により、下記のとおり補助金の交付を（停止・再停止）する。</w:t>
      </w:r>
    </w:p>
    <w:p w:rsidR="00312E62" w:rsidRPr="00870CD2" w:rsidRDefault="00312E62" w:rsidP="00312E62">
      <w:pPr>
        <w:rPr>
          <w:rFonts w:hAnsi="ＭＳ 明朝"/>
          <w:sz w:val="22"/>
          <w:szCs w:val="22"/>
        </w:rPr>
      </w:pPr>
    </w:p>
    <w:p w:rsidR="00312E62" w:rsidRPr="00870CD2" w:rsidRDefault="00312E62" w:rsidP="00312E62">
      <w:pPr>
        <w:jc w:val="center"/>
        <w:rPr>
          <w:rFonts w:hAnsi="ＭＳ 明朝"/>
          <w:sz w:val="22"/>
          <w:szCs w:val="22"/>
        </w:rPr>
      </w:pPr>
      <w:r w:rsidRPr="00870CD2">
        <w:rPr>
          <w:rFonts w:hAnsi="ＭＳ 明朝" w:hint="eastAsia"/>
          <w:sz w:val="22"/>
          <w:szCs w:val="22"/>
        </w:rPr>
        <w:t>記</w:t>
      </w:r>
    </w:p>
    <w:p w:rsidR="00312E62" w:rsidRPr="00870CD2" w:rsidRDefault="00312E62" w:rsidP="00312E62">
      <w:pPr>
        <w:rPr>
          <w:rFonts w:hAnsi="ＭＳ 明朝"/>
          <w:sz w:val="22"/>
          <w:szCs w:val="22"/>
        </w:rPr>
      </w:pPr>
    </w:p>
    <w:p w:rsidR="00312E62" w:rsidRPr="00870CD2" w:rsidRDefault="00312E62" w:rsidP="00312E62">
      <w:pPr>
        <w:rPr>
          <w:rFonts w:hAnsi="ＭＳ 明朝"/>
          <w:sz w:val="22"/>
          <w:szCs w:val="22"/>
        </w:rPr>
      </w:pPr>
      <w:r w:rsidRPr="00870CD2">
        <w:rPr>
          <w:rFonts w:hAnsi="ＭＳ 明朝" w:hint="eastAsia"/>
          <w:sz w:val="22"/>
          <w:szCs w:val="22"/>
        </w:rPr>
        <w:t>１　停止期間</w:t>
      </w:r>
    </w:p>
    <w:p w:rsidR="00312E62" w:rsidRPr="00870CD2" w:rsidRDefault="00312E62" w:rsidP="00312E62">
      <w:pPr>
        <w:rPr>
          <w:rFonts w:hAnsi="ＭＳ 明朝"/>
          <w:sz w:val="22"/>
          <w:szCs w:val="22"/>
        </w:rPr>
      </w:pPr>
    </w:p>
    <w:p w:rsidR="00312E62" w:rsidRPr="00870CD2" w:rsidRDefault="00312E62" w:rsidP="00312E62">
      <w:pPr>
        <w:jc w:val="center"/>
        <w:rPr>
          <w:rFonts w:hAnsi="ＭＳ 明朝"/>
          <w:sz w:val="22"/>
          <w:szCs w:val="22"/>
        </w:rPr>
      </w:pPr>
      <w:r w:rsidRPr="00870CD2">
        <w:rPr>
          <w:rFonts w:hAnsi="ＭＳ 明朝" w:hint="eastAsia"/>
          <w:sz w:val="22"/>
          <w:szCs w:val="22"/>
        </w:rPr>
        <w:t>年　　月　　日　から</w:t>
      </w:r>
    </w:p>
    <w:p w:rsidR="00312E62" w:rsidRPr="00870CD2" w:rsidRDefault="00312E62" w:rsidP="00312E62">
      <w:pPr>
        <w:jc w:val="center"/>
        <w:rPr>
          <w:rFonts w:hAnsi="ＭＳ 明朝"/>
          <w:sz w:val="22"/>
          <w:szCs w:val="22"/>
        </w:rPr>
      </w:pPr>
      <w:r w:rsidRPr="00870CD2">
        <w:rPr>
          <w:rFonts w:hAnsi="ＭＳ 明朝" w:hint="eastAsia"/>
          <w:sz w:val="22"/>
          <w:szCs w:val="22"/>
        </w:rPr>
        <w:t>年　　月　　日　まで</w:t>
      </w:r>
    </w:p>
    <w:p w:rsidR="00312E62" w:rsidRPr="00870CD2" w:rsidRDefault="00312E62" w:rsidP="00312E62">
      <w:pPr>
        <w:rPr>
          <w:rFonts w:hAnsi="ＭＳ 明朝"/>
          <w:sz w:val="22"/>
          <w:szCs w:val="22"/>
        </w:rPr>
      </w:pPr>
    </w:p>
    <w:p w:rsidR="00312E62" w:rsidRPr="00870CD2" w:rsidRDefault="00312E62" w:rsidP="00312E62">
      <w:pPr>
        <w:rPr>
          <w:rFonts w:hAnsi="ＭＳ 明朝"/>
          <w:sz w:val="22"/>
          <w:szCs w:val="22"/>
        </w:rPr>
      </w:pPr>
      <w:r w:rsidRPr="00870CD2">
        <w:rPr>
          <w:rFonts w:hAnsi="ＭＳ 明朝" w:hint="eastAsia"/>
          <w:sz w:val="22"/>
          <w:szCs w:val="22"/>
        </w:rPr>
        <w:t>２　その他</w:t>
      </w:r>
    </w:p>
    <w:p w:rsidR="00312E62" w:rsidRPr="00870CD2" w:rsidRDefault="00312E62" w:rsidP="00312E62">
      <w:pPr>
        <w:rPr>
          <w:rFonts w:hAnsi="ＭＳ 明朝"/>
          <w:sz w:val="22"/>
          <w:szCs w:val="22"/>
        </w:rPr>
      </w:pPr>
    </w:p>
    <w:p w:rsidR="00312E62" w:rsidRPr="00870CD2" w:rsidRDefault="00312E62" w:rsidP="00312E62">
      <w:pPr>
        <w:ind w:left="220" w:hangingChars="100" w:hanging="220"/>
        <w:rPr>
          <w:rFonts w:hAnsi="ＭＳ 明朝"/>
          <w:sz w:val="22"/>
          <w:szCs w:val="22"/>
        </w:rPr>
      </w:pPr>
      <w:r w:rsidRPr="00870CD2">
        <w:rPr>
          <w:rFonts w:hAnsi="ＭＳ 明朝" w:hint="eastAsia"/>
          <w:sz w:val="22"/>
          <w:szCs w:val="22"/>
        </w:rPr>
        <w:t>・再停止の場合は、佐渡市町並み景観整備支援事業補助金交付要綱別表第</w:t>
      </w:r>
      <w:r w:rsidR="002665B3" w:rsidRPr="00870CD2">
        <w:rPr>
          <w:rFonts w:hAnsi="ＭＳ 明朝" w:hint="eastAsia"/>
          <w:sz w:val="22"/>
          <w:szCs w:val="22"/>
        </w:rPr>
        <w:t>３</w:t>
      </w:r>
      <w:r w:rsidRPr="00870CD2">
        <w:rPr>
          <w:rFonts w:hAnsi="ＭＳ 明朝" w:hint="eastAsia"/>
          <w:sz w:val="22"/>
          <w:szCs w:val="22"/>
        </w:rPr>
        <w:t>に定める停止期間の２倍の期間とする。</w:t>
      </w:r>
    </w:p>
    <w:p w:rsidR="00312E62" w:rsidRPr="00870CD2" w:rsidRDefault="00312E62" w:rsidP="00312E62">
      <w:pPr>
        <w:widowControl/>
        <w:wordWrap/>
        <w:overflowPunct/>
        <w:autoSpaceDE/>
        <w:autoSpaceDN/>
        <w:jc w:val="left"/>
        <w:rPr>
          <w:rFonts w:hAnsi="ＭＳ 明朝"/>
          <w:sz w:val="22"/>
          <w:szCs w:val="22"/>
        </w:rPr>
      </w:pPr>
    </w:p>
    <w:p w:rsidR="009B2FE4" w:rsidRPr="00870CD2" w:rsidRDefault="00811994" w:rsidP="00811994">
      <w:pPr>
        <w:spacing w:line="480" w:lineRule="atLeast"/>
        <w:rPr>
          <w:rFonts w:hAnsi="ＭＳ 明朝"/>
          <w:sz w:val="22"/>
        </w:rPr>
      </w:pPr>
      <w:r>
        <w:rPr>
          <w:rFonts w:hAnsi="ＭＳ 明朝" w:cs="ＭＳ 明朝"/>
        </w:rPr>
        <w:br w:type="page"/>
      </w:r>
      <w:r w:rsidR="009B2FE4" w:rsidRPr="00870CD2">
        <w:rPr>
          <w:rFonts w:hAnsi="ＭＳ 明朝" w:hint="eastAsia"/>
          <w:sz w:val="22"/>
        </w:rPr>
        <w:lastRenderedPageBreak/>
        <w:t>様式第</w:t>
      </w:r>
      <w:r w:rsidR="00ED3016" w:rsidRPr="00870CD2">
        <w:rPr>
          <w:rFonts w:hAnsi="ＭＳ 明朝"/>
          <w:sz w:val="22"/>
        </w:rPr>
        <w:t>21</w:t>
      </w:r>
      <w:r w:rsidR="009B2FE4" w:rsidRPr="00870CD2">
        <w:rPr>
          <w:rFonts w:hAnsi="ＭＳ 明朝" w:hint="eastAsia"/>
          <w:sz w:val="22"/>
        </w:rPr>
        <w:t>号（第</w:t>
      </w:r>
      <w:r w:rsidR="00ED3016" w:rsidRPr="00870CD2">
        <w:rPr>
          <w:rFonts w:hAnsi="ＭＳ 明朝"/>
          <w:sz w:val="22"/>
        </w:rPr>
        <w:t>31</w:t>
      </w:r>
      <w:r w:rsidR="009B2FE4" w:rsidRPr="00870CD2">
        <w:rPr>
          <w:rFonts w:hAnsi="ＭＳ 明朝" w:hint="eastAsia"/>
          <w:sz w:val="22"/>
        </w:rPr>
        <w:t>条関係）</w:t>
      </w:r>
    </w:p>
    <w:p w:rsidR="009B2FE4" w:rsidRPr="00870CD2" w:rsidRDefault="009B2FE4" w:rsidP="009B2FE4">
      <w:pPr>
        <w:jc w:val="right"/>
        <w:rPr>
          <w:rFonts w:hAnsi="ＭＳ 明朝"/>
          <w:sz w:val="22"/>
          <w:szCs w:val="22"/>
        </w:rPr>
      </w:pPr>
      <w:r w:rsidRPr="00870CD2">
        <w:rPr>
          <w:rFonts w:hAnsi="ＭＳ 明朝" w:hint="eastAsia"/>
          <w:sz w:val="22"/>
          <w:szCs w:val="22"/>
        </w:rPr>
        <w:t xml:space="preserve">　　　年　　月　　日</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佐渡市長　　　　　　　様</w:t>
      </w:r>
    </w:p>
    <w:p w:rsidR="009B2FE4" w:rsidRPr="00870CD2" w:rsidRDefault="009B2FE4" w:rsidP="009B2FE4">
      <w:pPr>
        <w:rPr>
          <w:rFonts w:hAnsi="ＭＳ 明朝"/>
          <w:sz w:val="22"/>
          <w:szCs w:val="22"/>
        </w:rPr>
      </w:pPr>
    </w:p>
    <w:p w:rsidR="009B2FE4" w:rsidRPr="00870CD2" w:rsidRDefault="009B2FE4" w:rsidP="009B2FE4">
      <w:pPr>
        <w:jc w:val="right"/>
        <w:rPr>
          <w:rFonts w:hAnsi="ＭＳ 明朝"/>
          <w:sz w:val="22"/>
          <w:szCs w:val="22"/>
        </w:rPr>
      </w:pPr>
      <w:r w:rsidRPr="00870CD2">
        <w:rPr>
          <w:rFonts w:hAnsi="ＭＳ 明朝" w:hint="eastAsia"/>
          <w:sz w:val="22"/>
          <w:szCs w:val="22"/>
        </w:rPr>
        <w:t xml:space="preserve">申請者　住所　　　　　　　　　　　　　　　</w:t>
      </w:r>
    </w:p>
    <w:p w:rsidR="009B2FE4" w:rsidRPr="00870CD2" w:rsidRDefault="00AB09CE" w:rsidP="009B2FE4">
      <w:pPr>
        <w:jc w:val="right"/>
        <w:rPr>
          <w:rFonts w:hAnsi="ＭＳ 明朝"/>
          <w:sz w:val="22"/>
          <w:szCs w:val="22"/>
        </w:rPr>
      </w:pPr>
      <w:r>
        <w:rPr>
          <w:noProof/>
        </w:rPr>
        <mc:AlternateContent>
          <mc:Choice Requires="wps">
            <w:drawing>
              <wp:anchor distT="0" distB="0" distL="114300" distR="114300" simplePos="0" relativeHeight="251673600" behindDoc="0" locked="0" layoutInCell="0" allowOverlap="1">
                <wp:simplePos x="0" y="0"/>
                <wp:positionH relativeFrom="column">
                  <wp:posOffset>5196840</wp:posOffset>
                </wp:positionH>
                <wp:positionV relativeFrom="paragraph">
                  <wp:posOffset>29210</wp:posOffset>
                </wp:positionV>
                <wp:extent cx="152400" cy="152400"/>
                <wp:effectExtent l="0" t="0" r="0" b="0"/>
                <wp:wrapNone/>
                <wp:docPr id="12" name="円/楕円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7F6218" id="円/楕円 12" o:spid="_x0000_s1026" style="position:absolute;left:0;text-align:left;margin-left:409.2pt;margin-top:2.3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JV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" o:allowincell="f" filled="f" strokeweight=".5pt">
                <o:lock v:ext="edit" aspectratio="t"/>
              </v:oval>
            </w:pict>
          </mc:Fallback>
        </mc:AlternateContent>
      </w:r>
      <w:r w:rsidR="009B2FE4" w:rsidRPr="00870CD2">
        <w:rPr>
          <w:rFonts w:hAnsi="ＭＳ 明朝" w:hint="eastAsia"/>
          <w:sz w:val="22"/>
          <w:szCs w:val="22"/>
        </w:rPr>
        <w:t>氏名　　　　　　　　　　　　　　印</w:t>
      </w:r>
    </w:p>
    <w:p w:rsidR="009B2FE4" w:rsidRPr="00870CD2" w:rsidRDefault="009B2FE4" w:rsidP="009B2FE4">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9B2FE4" w:rsidRPr="00870CD2" w:rsidRDefault="009B2FE4" w:rsidP="009B2FE4">
      <w:pPr>
        <w:jc w:val="center"/>
        <w:rPr>
          <w:rFonts w:hAnsi="ＭＳ 明朝"/>
          <w:sz w:val="22"/>
          <w:szCs w:val="22"/>
        </w:rPr>
      </w:pPr>
    </w:p>
    <w:p w:rsidR="009B2FE4" w:rsidRPr="00870CD2" w:rsidRDefault="009B2FE4" w:rsidP="009B2FE4">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事業補助金に係る補助事業承継承認申請書</w:t>
      </w:r>
    </w:p>
    <w:p w:rsidR="009B2FE4" w:rsidRPr="00870CD2" w:rsidRDefault="009B2FE4" w:rsidP="009B2FE4">
      <w:pPr>
        <w:jc w:val="center"/>
        <w:rPr>
          <w:rFonts w:hAnsi="ＭＳ 明朝"/>
          <w:strike/>
          <w:sz w:val="22"/>
          <w:szCs w:val="22"/>
        </w:rPr>
      </w:pPr>
    </w:p>
    <w:p w:rsidR="009B2FE4" w:rsidRPr="00870CD2" w:rsidRDefault="009B2FE4" w:rsidP="009B2FE4">
      <w:pPr>
        <w:ind w:firstLineChars="135" w:firstLine="297"/>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事業を下記のとおり他に承継させたいので、佐渡市</w:t>
      </w:r>
      <w:r w:rsidRPr="00870CD2">
        <w:rPr>
          <w:rFonts w:hAnsi="ＭＳ 明朝" w:hint="eastAsia"/>
        </w:rPr>
        <w:t>町並み景観整備支援</w:t>
      </w:r>
      <w:r w:rsidRPr="00870CD2">
        <w:rPr>
          <w:rFonts w:hAnsi="ＭＳ 明朝" w:hint="eastAsia"/>
          <w:sz w:val="22"/>
          <w:szCs w:val="22"/>
        </w:rPr>
        <w:t>事業補助金交付要綱第</w:t>
      </w:r>
      <w:r w:rsidR="00ED3016" w:rsidRPr="00870CD2">
        <w:rPr>
          <w:rFonts w:hAnsi="ＭＳ 明朝"/>
          <w:sz w:val="22"/>
          <w:szCs w:val="22"/>
        </w:rPr>
        <w:t>31</w:t>
      </w:r>
      <w:r w:rsidRPr="00870CD2">
        <w:rPr>
          <w:rFonts w:hAnsi="ＭＳ 明朝" w:hint="eastAsia"/>
          <w:sz w:val="22"/>
          <w:szCs w:val="22"/>
        </w:rPr>
        <w:t>条第１項の規定により申請します。</w:t>
      </w:r>
    </w:p>
    <w:p w:rsidR="009B2FE4" w:rsidRPr="00870CD2" w:rsidRDefault="009B2FE4" w:rsidP="009B2FE4">
      <w:pPr>
        <w:rPr>
          <w:rFonts w:hAnsi="ＭＳ 明朝"/>
          <w:sz w:val="22"/>
          <w:szCs w:val="22"/>
        </w:rPr>
      </w:pPr>
    </w:p>
    <w:p w:rsidR="009B2FE4" w:rsidRPr="00870CD2" w:rsidRDefault="009B2FE4" w:rsidP="009B2FE4">
      <w:pPr>
        <w:jc w:val="center"/>
        <w:rPr>
          <w:rFonts w:hAnsi="ＭＳ 明朝"/>
          <w:sz w:val="22"/>
          <w:szCs w:val="22"/>
        </w:rPr>
      </w:pPr>
      <w:r w:rsidRPr="00870CD2">
        <w:rPr>
          <w:rFonts w:hAnsi="ＭＳ 明朝" w:hint="eastAsia"/>
          <w:sz w:val="22"/>
          <w:szCs w:val="22"/>
        </w:rPr>
        <w:t>記</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１　事業内容</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２　承継内容</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３　承継理由</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４　承継者の氏名（名称）及び住所</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５　承継に伴い補助事業の実施体制及び内容等変更する事項</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６　添付書類</w:t>
      </w:r>
    </w:p>
    <w:p w:rsidR="009B2FE4" w:rsidRPr="00870CD2" w:rsidRDefault="009B2FE4" w:rsidP="009B2FE4">
      <w:pPr>
        <w:ind w:left="426" w:right="113"/>
        <w:rPr>
          <w:rFonts w:hAnsi="ＭＳ 明朝"/>
          <w:sz w:val="22"/>
          <w:szCs w:val="22"/>
        </w:rPr>
      </w:pPr>
      <w:r w:rsidRPr="00870CD2">
        <w:rPr>
          <w:rFonts w:hAnsi="ＭＳ 明朝" w:hint="eastAsia"/>
          <w:sz w:val="22"/>
          <w:szCs w:val="22"/>
        </w:rPr>
        <w:t>⑴　承継に係る当事者の契約書（案）</w:t>
      </w:r>
    </w:p>
    <w:p w:rsidR="009B2FE4" w:rsidRPr="00870CD2" w:rsidRDefault="009B2FE4" w:rsidP="009B2FE4">
      <w:pPr>
        <w:ind w:left="426" w:right="113"/>
        <w:rPr>
          <w:rFonts w:hAnsi="ＭＳ 明朝"/>
          <w:sz w:val="22"/>
          <w:szCs w:val="22"/>
        </w:rPr>
      </w:pPr>
      <w:r w:rsidRPr="00870CD2">
        <w:rPr>
          <w:rFonts w:hAnsi="ＭＳ 明朝" w:hint="eastAsia"/>
          <w:sz w:val="22"/>
          <w:szCs w:val="22"/>
        </w:rPr>
        <w:t>⑵　承継者の誓約書</w:t>
      </w:r>
    </w:p>
    <w:p w:rsidR="009B2FE4" w:rsidRPr="00870CD2" w:rsidRDefault="009B2FE4" w:rsidP="009B2FE4">
      <w:pPr>
        <w:ind w:leftChars="202" w:left="424"/>
        <w:rPr>
          <w:rFonts w:hAnsi="ＭＳ 明朝"/>
          <w:sz w:val="22"/>
          <w:szCs w:val="22"/>
        </w:rPr>
      </w:pPr>
      <w:r w:rsidRPr="00870CD2">
        <w:rPr>
          <w:rFonts w:hAnsi="ＭＳ 明朝" w:hint="eastAsia"/>
          <w:sz w:val="22"/>
          <w:szCs w:val="22"/>
        </w:rPr>
        <w:t>⑶　その他</w:t>
      </w:r>
    </w:p>
    <w:p w:rsidR="009B2FE4" w:rsidRPr="00870CD2" w:rsidRDefault="00811994" w:rsidP="00811994">
      <w:pPr>
        <w:widowControl/>
        <w:wordWrap/>
        <w:overflowPunct/>
        <w:autoSpaceDE/>
        <w:autoSpaceDN/>
        <w:jc w:val="left"/>
        <w:rPr>
          <w:rFonts w:hAnsi="ＭＳ 明朝"/>
          <w:sz w:val="22"/>
        </w:rPr>
      </w:pPr>
      <w:r>
        <w:rPr>
          <w:rFonts w:hAnsi="ＭＳ 明朝"/>
          <w:sz w:val="22"/>
          <w:szCs w:val="22"/>
        </w:rPr>
        <w:br w:type="page"/>
      </w:r>
      <w:r w:rsidR="009B2FE4" w:rsidRPr="00870CD2">
        <w:rPr>
          <w:rFonts w:hAnsi="ＭＳ 明朝" w:hint="eastAsia"/>
          <w:sz w:val="22"/>
        </w:rPr>
        <w:lastRenderedPageBreak/>
        <w:t>様式第</w:t>
      </w:r>
      <w:r w:rsidR="00ED3016" w:rsidRPr="00870CD2">
        <w:rPr>
          <w:rFonts w:hAnsi="ＭＳ 明朝"/>
          <w:sz w:val="22"/>
        </w:rPr>
        <w:t>22</w:t>
      </w:r>
      <w:r w:rsidR="009B2FE4" w:rsidRPr="00870CD2">
        <w:rPr>
          <w:rFonts w:hAnsi="ＭＳ 明朝" w:hint="eastAsia"/>
          <w:sz w:val="22"/>
        </w:rPr>
        <w:t>号（第</w:t>
      </w:r>
      <w:r w:rsidR="00ED3016" w:rsidRPr="00870CD2">
        <w:rPr>
          <w:rFonts w:hAnsi="ＭＳ 明朝"/>
          <w:sz w:val="22"/>
        </w:rPr>
        <w:t>32</w:t>
      </w:r>
      <w:r w:rsidR="009B2FE4" w:rsidRPr="00870CD2">
        <w:rPr>
          <w:rFonts w:hAnsi="ＭＳ 明朝" w:hint="eastAsia"/>
          <w:sz w:val="22"/>
        </w:rPr>
        <w:t>条関係）</w:t>
      </w:r>
    </w:p>
    <w:p w:rsidR="009B2FE4" w:rsidRPr="00870CD2" w:rsidRDefault="009B2FE4" w:rsidP="009B2FE4">
      <w:pPr>
        <w:jc w:val="right"/>
        <w:rPr>
          <w:rFonts w:hAnsi="ＭＳ 明朝"/>
          <w:sz w:val="22"/>
          <w:szCs w:val="22"/>
        </w:rPr>
      </w:pPr>
      <w:r w:rsidRPr="00870CD2">
        <w:rPr>
          <w:rFonts w:hAnsi="ＭＳ 明朝" w:hint="eastAsia"/>
          <w:sz w:val="22"/>
          <w:szCs w:val="22"/>
        </w:rPr>
        <w:t xml:space="preserve">　　　　年　　月　　日</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佐渡市長　　　　　　　様</w:t>
      </w:r>
    </w:p>
    <w:p w:rsidR="009B2FE4" w:rsidRPr="00870CD2" w:rsidRDefault="009B2FE4" w:rsidP="009B2FE4">
      <w:pPr>
        <w:rPr>
          <w:rFonts w:hAnsi="ＭＳ 明朝"/>
          <w:sz w:val="22"/>
          <w:szCs w:val="22"/>
        </w:rPr>
      </w:pPr>
    </w:p>
    <w:p w:rsidR="009B2FE4" w:rsidRPr="00870CD2" w:rsidRDefault="009B2FE4" w:rsidP="009B2FE4">
      <w:pPr>
        <w:jc w:val="right"/>
        <w:rPr>
          <w:rFonts w:hAnsi="ＭＳ 明朝"/>
          <w:sz w:val="22"/>
          <w:szCs w:val="22"/>
        </w:rPr>
      </w:pPr>
      <w:r w:rsidRPr="00870CD2">
        <w:rPr>
          <w:rFonts w:hAnsi="ＭＳ 明朝" w:hint="eastAsia"/>
          <w:sz w:val="22"/>
          <w:szCs w:val="22"/>
        </w:rPr>
        <w:t xml:space="preserve">申請者　住所　　　　　　　　　　　　　　　</w:t>
      </w:r>
    </w:p>
    <w:p w:rsidR="009B2FE4" w:rsidRPr="00870CD2" w:rsidRDefault="00AB09CE" w:rsidP="009B2FE4">
      <w:pPr>
        <w:jc w:val="right"/>
        <w:rPr>
          <w:rFonts w:hAnsi="ＭＳ 明朝"/>
          <w:sz w:val="22"/>
          <w:szCs w:val="22"/>
        </w:rPr>
      </w:pPr>
      <w:r>
        <w:rPr>
          <w:noProof/>
        </w:rPr>
        <mc:AlternateContent>
          <mc:Choice Requires="wps">
            <w:drawing>
              <wp:anchor distT="0" distB="0" distL="114300" distR="114300" simplePos="0" relativeHeight="251675648" behindDoc="0" locked="0" layoutInCell="0" allowOverlap="1">
                <wp:simplePos x="0" y="0"/>
                <wp:positionH relativeFrom="column">
                  <wp:posOffset>5177790</wp:posOffset>
                </wp:positionH>
                <wp:positionV relativeFrom="paragraph">
                  <wp:posOffset>29210</wp:posOffset>
                </wp:positionV>
                <wp:extent cx="152400" cy="152400"/>
                <wp:effectExtent l="0" t="0" r="0" b="0"/>
                <wp:wrapNone/>
                <wp:docPr id="14" name="円/楕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8B7B5F" id="円/楕円 14" o:spid="_x0000_s1026" style="position:absolute;left:0;text-align:left;margin-left:407.7pt;margin-top:2.3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e3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" o:allowincell="f" filled="f" strokeweight=".5pt">
                <o:lock v:ext="edit" aspectratio="t"/>
              </v:oval>
            </w:pict>
          </mc:Fallback>
        </mc:AlternateContent>
      </w:r>
      <w:r w:rsidR="009B2FE4" w:rsidRPr="00870CD2">
        <w:rPr>
          <w:rFonts w:hAnsi="ＭＳ 明朝" w:hint="eastAsia"/>
          <w:sz w:val="22"/>
          <w:szCs w:val="22"/>
        </w:rPr>
        <w:t>氏名　　　　　　　　　　　　　　印</w:t>
      </w:r>
    </w:p>
    <w:p w:rsidR="009B2FE4" w:rsidRPr="00870CD2" w:rsidRDefault="009B2FE4" w:rsidP="009B2FE4">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9B2FE4" w:rsidRPr="00870CD2" w:rsidRDefault="009B2FE4" w:rsidP="009B2FE4">
      <w:pPr>
        <w:jc w:val="center"/>
        <w:rPr>
          <w:rFonts w:hAnsi="ＭＳ 明朝"/>
          <w:sz w:val="22"/>
          <w:szCs w:val="22"/>
        </w:rPr>
      </w:pPr>
    </w:p>
    <w:p w:rsidR="009B2FE4" w:rsidRPr="00870CD2" w:rsidRDefault="009B2FE4" w:rsidP="009B2FE4">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事業に係る事故報告書</w:t>
      </w:r>
    </w:p>
    <w:p w:rsidR="009B2FE4" w:rsidRPr="00870CD2" w:rsidRDefault="009B2FE4" w:rsidP="009B2FE4">
      <w:pPr>
        <w:jc w:val="center"/>
        <w:rPr>
          <w:rFonts w:hAnsi="ＭＳ 明朝"/>
          <w:strike/>
          <w:sz w:val="22"/>
          <w:szCs w:val="22"/>
        </w:rPr>
      </w:pPr>
    </w:p>
    <w:p w:rsidR="009B2FE4" w:rsidRPr="00870CD2" w:rsidRDefault="009B2FE4" w:rsidP="009B2FE4">
      <w:pPr>
        <w:ind w:firstLineChars="130" w:firstLine="286"/>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事業において下記のとおり事故があったので、佐渡市</w:t>
      </w:r>
      <w:r w:rsidRPr="00870CD2">
        <w:rPr>
          <w:rFonts w:hAnsi="ＭＳ 明朝" w:hint="eastAsia"/>
        </w:rPr>
        <w:t>町並み景観整備支援</w:t>
      </w:r>
      <w:r w:rsidRPr="00870CD2">
        <w:rPr>
          <w:rFonts w:hAnsi="ＭＳ 明朝" w:hint="eastAsia"/>
          <w:sz w:val="22"/>
          <w:szCs w:val="22"/>
        </w:rPr>
        <w:t>事業補助金交付要綱第</w:t>
      </w:r>
      <w:r w:rsidR="00ED3016" w:rsidRPr="00870CD2">
        <w:rPr>
          <w:rFonts w:hAnsi="ＭＳ 明朝"/>
          <w:sz w:val="22"/>
          <w:szCs w:val="22"/>
        </w:rPr>
        <w:t>32</w:t>
      </w:r>
      <w:r w:rsidRPr="00870CD2">
        <w:rPr>
          <w:rFonts w:hAnsi="ＭＳ 明朝" w:hint="eastAsia"/>
          <w:sz w:val="22"/>
          <w:szCs w:val="22"/>
        </w:rPr>
        <w:t>条の規定により報告します。</w:t>
      </w:r>
    </w:p>
    <w:p w:rsidR="009B2FE4" w:rsidRPr="00870CD2" w:rsidRDefault="009B2FE4" w:rsidP="009B2FE4">
      <w:pPr>
        <w:rPr>
          <w:rFonts w:hAnsi="ＭＳ 明朝"/>
          <w:sz w:val="22"/>
          <w:szCs w:val="22"/>
        </w:rPr>
      </w:pPr>
    </w:p>
    <w:p w:rsidR="009B2FE4" w:rsidRPr="00870CD2" w:rsidRDefault="009B2FE4" w:rsidP="009B2FE4">
      <w:pPr>
        <w:jc w:val="center"/>
        <w:rPr>
          <w:rFonts w:hAnsi="ＭＳ 明朝"/>
          <w:sz w:val="22"/>
          <w:szCs w:val="22"/>
        </w:rPr>
      </w:pPr>
      <w:r w:rsidRPr="00870CD2">
        <w:rPr>
          <w:rFonts w:hAnsi="ＭＳ 明朝" w:hint="eastAsia"/>
          <w:sz w:val="22"/>
          <w:szCs w:val="22"/>
        </w:rPr>
        <w:t>記</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１　補助事業の進捗状況</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２　事故の内容及び原因</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３　事故に対する措置</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４　補助事業の遂行及び完了予定</w:t>
      </w:r>
    </w:p>
    <w:p w:rsidR="009B2FE4" w:rsidRPr="00870CD2" w:rsidRDefault="009B2FE4" w:rsidP="009B2FE4">
      <w:pPr>
        <w:widowControl/>
        <w:wordWrap/>
        <w:overflowPunct/>
        <w:autoSpaceDE/>
        <w:autoSpaceDN/>
        <w:jc w:val="left"/>
        <w:rPr>
          <w:rFonts w:hAnsi="ＭＳ 明朝"/>
          <w:sz w:val="22"/>
          <w:szCs w:val="22"/>
        </w:rPr>
      </w:pPr>
    </w:p>
    <w:p w:rsidR="00193066" w:rsidRPr="00870CD2" w:rsidRDefault="00811994" w:rsidP="00811994">
      <w:pPr>
        <w:widowControl/>
        <w:wordWrap/>
        <w:overflowPunct/>
        <w:autoSpaceDE/>
        <w:autoSpaceDN/>
        <w:jc w:val="left"/>
        <w:rPr>
          <w:rFonts w:hAnsi="ＭＳ 明朝"/>
          <w:sz w:val="22"/>
        </w:rPr>
      </w:pPr>
      <w:r>
        <w:rPr>
          <w:rFonts w:hAnsi="ＭＳ 明朝"/>
          <w:sz w:val="22"/>
          <w:szCs w:val="22"/>
        </w:rPr>
        <w:br w:type="page"/>
      </w:r>
      <w:r w:rsidR="00193066" w:rsidRPr="00870CD2">
        <w:rPr>
          <w:rFonts w:hAnsi="ＭＳ 明朝" w:hint="eastAsia"/>
          <w:sz w:val="22"/>
        </w:rPr>
        <w:lastRenderedPageBreak/>
        <w:t>様式第</w:t>
      </w:r>
      <w:r w:rsidR="00ED3016" w:rsidRPr="00870CD2">
        <w:rPr>
          <w:rFonts w:hAnsi="ＭＳ 明朝"/>
          <w:sz w:val="22"/>
        </w:rPr>
        <w:t>23</w:t>
      </w:r>
      <w:r w:rsidR="00193066" w:rsidRPr="00870CD2">
        <w:rPr>
          <w:rFonts w:hAnsi="ＭＳ 明朝" w:hint="eastAsia"/>
          <w:sz w:val="22"/>
        </w:rPr>
        <w:t>号（第</w:t>
      </w:r>
      <w:r w:rsidR="00ED3016" w:rsidRPr="00870CD2">
        <w:rPr>
          <w:rFonts w:hAnsi="ＭＳ 明朝"/>
          <w:sz w:val="22"/>
        </w:rPr>
        <w:t>33</w:t>
      </w:r>
      <w:r w:rsidR="00193066" w:rsidRPr="00870CD2">
        <w:rPr>
          <w:rFonts w:hAnsi="ＭＳ 明朝" w:hint="eastAsia"/>
          <w:sz w:val="22"/>
        </w:rPr>
        <w:t>条関係）</w:t>
      </w:r>
    </w:p>
    <w:p w:rsidR="00193066" w:rsidRPr="00870CD2" w:rsidRDefault="00193066" w:rsidP="00193066">
      <w:pPr>
        <w:widowControl/>
        <w:wordWrap/>
        <w:overflowPunct/>
        <w:jc w:val="left"/>
        <w:rPr>
          <w:rFonts w:hAnsi="ＭＳ 明朝"/>
          <w:sz w:val="22"/>
          <w:szCs w:val="22"/>
        </w:rPr>
      </w:pPr>
    </w:p>
    <w:p w:rsidR="00193066" w:rsidRPr="00870CD2" w:rsidRDefault="00193066" w:rsidP="00193066">
      <w:pPr>
        <w:jc w:val="right"/>
        <w:rPr>
          <w:rFonts w:hAnsi="ＭＳ 明朝"/>
          <w:sz w:val="22"/>
          <w:szCs w:val="22"/>
        </w:rPr>
      </w:pPr>
      <w:r w:rsidRPr="00870CD2">
        <w:rPr>
          <w:rFonts w:hAnsi="ＭＳ 明朝" w:hint="eastAsia"/>
          <w:sz w:val="22"/>
          <w:szCs w:val="22"/>
        </w:rPr>
        <w:t xml:space="preserve">　　　　　年　　月　　日</w:t>
      </w:r>
    </w:p>
    <w:p w:rsidR="00193066" w:rsidRPr="00870CD2" w:rsidRDefault="00193066" w:rsidP="00193066">
      <w:pPr>
        <w:rPr>
          <w:rFonts w:hAnsi="ＭＳ 明朝"/>
          <w:sz w:val="22"/>
          <w:szCs w:val="22"/>
        </w:rPr>
      </w:pPr>
    </w:p>
    <w:p w:rsidR="00193066" w:rsidRPr="00870CD2" w:rsidRDefault="00193066" w:rsidP="00193066">
      <w:pPr>
        <w:rPr>
          <w:rFonts w:hAnsi="ＭＳ 明朝"/>
          <w:sz w:val="22"/>
          <w:szCs w:val="22"/>
        </w:rPr>
      </w:pPr>
      <w:r w:rsidRPr="00870CD2">
        <w:rPr>
          <w:rFonts w:hAnsi="ＭＳ 明朝" w:hint="eastAsia"/>
          <w:sz w:val="22"/>
          <w:szCs w:val="22"/>
        </w:rPr>
        <w:t>佐渡市長　　　　　　　様</w:t>
      </w:r>
    </w:p>
    <w:p w:rsidR="00193066" w:rsidRPr="00870CD2" w:rsidRDefault="00193066" w:rsidP="00193066">
      <w:pPr>
        <w:rPr>
          <w:rFonts w:hAnsi="ＭＳ 明朝"/>
          <w:sz w:val="22"/>
          <w:szCs w:val="22"/>
        </w:rPr>
      </w:pPr>
    </w:p>
    <w:p w:rsidR="00193066" w:rsidRPr="00870CD2" w:rsidRDefault="00193066" w:rsidP="00193066">
      <w:pPr>
        <w:jc w:val="right"/>
        <w:rPr>
          <w:rFonts w:hAnsi="ＭＳ 明朝"/>
          <w:sz w:val="22"/>
          <w:szCs w:val="22"/>
        </w:rPr>
      </w:pPr>
      <w:r w:rsidRPr="00870CD2">
        <w:rPr>
          <w:rFonts w:hAnsi="ＭＳ 明朝" w:hint="eastAsia"/>
          <w:sz w:val="22"/>
          <w:szCs w:val="22"/>
        </w:rPr>
        <w:t xml:space="preserve">申請者　住所　　　　　　　　　　　　</w:t>
      </w:r>
    </w:p>
    <w:p w:rsidR="00193066" w:rsidRPr="00870CD2" w:rsidRDefault="00AB09CE" w:rsidP="00193066">
      <w:pPr>
        <w:jc w:val="right"/>
        <w:rPr>
          <w:rFonts w:hAnsi="ＭＳ 明朝"/>
          <w:sz w:val="22"/>
          <w:szCs w:val="22"/>
        </w:rPr>
      </w:pPr>
      <w:r>
        <w:rPr>
          <w:noProof/>
        </w:rPr>
        <mc:AlternateContent>
          <mc:Choice Requires="wps">
            <w:drawing>
              <wp:anchor distT="0" distB="0" distL="114300" distR="114300" simplePos="0" relativeHeight="251677696" behindDoc="0" locked="0" layoutInCell="0" allowOverlap="1">
                <wp:simplePos x="0" y="0"/>
                <wp:positionH relativeFrom="column">
                  <wp:posOffset>5168265</wp:posOffset>
                </wp:positionH>
                <wp:positionV relativeFrom="paragraph">
                  <wp:posOffset>29210</wp:posOffset>
                </wp:positionV>
                <wp:extent cx="152400" cy="152400"/>
                <wp:effectExtent l="0" t="0" r="0" b="0"/>
                <wp:wrapNone/>
                <wp:docPr id="25" name="円/楕円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45E072" id="円/楕円 25" o:spid="_x0000_s1026" style="position:absolute;left:0;text-align:left;margin-left:406.95pt;margin-top:2.3pt;width:12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hQ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" o:allowincell="f" filled="f" strokeweight=".5pt">
                <o:lock v:ext="edit" aspectratio="t"/>
              </v:oval>
            </w:pict>
          </mc:Fallback>
        </mc:AlternateContent>
      </w:r>
      <w:r w:rsidR="00193066" w:rsidRPr="00870CD2">
        <w:rPr>
          <w:rFonts w:hAnsi="ＭＳ 明朝" w:hint="eastAsia"/>
          <w:sz w:val="22"/>
          <w:szCs w:val="22"/>
        </w:rPr>
        <w:t>氏名　　　　　　　　　　　印</w:t>
      </w:r>
    </w:p>
    <w:p w:rsidR="00193066" w:rsidRPr="00870CD2" w:rsidRDefault="00193066" w:rsidP="00193066">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193066" w:rsidRPr="00870CD2" w:rsidRDefault="00193066" w:rsidP="00193066">
      <w:pPr>
        <w:jc w:val="center"/>
        <w:rPr>
          <w:rFonts w:hAnsi="ＭＳ 明朝"/>
          <w:sz w:val="22"/>
          <w:szCs w:val="22"/>
        </w:rPr>
      </w:pPr>
    </w:p>
    <w:p w:rsidR="00193066" w:rsidRPr="00870CD2" w:rsidRDefault="00193066" w:rsidP="00193066">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事業遂行状況報告書</w:t>
      </w:r>
    </w:p>
    <w:p w:rsidR="00193066" w:rsidRPr="00870CD2" w:rsidRDefault="00193066" w:rsidP="00193066">
      <w:pPr>
        <w:jc w:val="center"/>
        <w:rPr>
          <w:rFonts w:hAnsi="ＭＳ 明朝"/>
          <w:strike/>
          <w:sz w:val="22"/>
          <w:szCs w:val="22"/>
        </w:rPr>
      </w:pPr>
    </w:p>
    <w:p w:rsidR="00193066" w:rsidRPr="00870CD2" w:rsidRDefault="00193066" w:rsidP="00193066">
      <w:pPr>
        <w:ind w:firstLineChars="130" w:firstLine="286"/>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事業の遂行状況を、佐渡市</w:t>
      </w:r>
      <w:r w:rsidRPr="00870CD2">
        <w:rPr>
          <w:rFonts w:hAnsi="ＭＳ 明朝" w:hint="eastAsia"/>
        </w:rPr>
        <w:t>町並み景観整備支援</w:t>
      </w:r>
      <w:r w:rsidRPr="00870CD2">
        <w:rPr>
          <w:rFonts w:hAnsi="ＭＳ 明朝" w:hint="eastAsia"/>
          <w:sz w:val="22"/>
          <w:szCs w:val="22"/>
        </w:rPr>
        <w:t>事業補助金交付要綱第</w:t>
      </w:r>
      <w:r w:rsidR="00ED3016" w:rsidRPr="00870CD2">
        <w:rPr>
          <w:rFonts w:hAnsi="ＭＳ 明朝"/>
          <w:sz w:val="22"/>
          <w:szCs w:val="22"/>
        </w:rPr>
        <w:t>33</w:t>
      </w:r>
      <w:r w:rsidRPr="00870CD2">
        <w:rPr>
          <w:rFonts w:hAnsi="ＭＳ 明朝" w:hint="eastAsia"/>
          <w:sz w:val="22"/>
          <w:szCs w:val="22"/>
        </w:rPr>
        <w:t>条第２項の規定により下記のとおり報告します。</w:t>
      </w:r>
    </w:p>
    <w:p w:rsidR="00193066" w:rsidRPr="00870CD2" w:rsidRDefault="00193066" w:rsidP="00193066">
      <w:pPr>
        <w:rPr>
          <w:rFonts w:hAnsi="ＭＳ 明朝"/>
          <w:sz w:val="22"/>
          <w:szCs w:val="22"/>
        </w:rPr>
      </w:pPr>
    </w:p>
    <w:p w:rsidR="00193066" w:rsidRPr="00870CD2" w:rsidRDefault="00193066" w:rsidP="00193066">
      <w:pPr>
        <w:jc w:val="center"/>
        <w:rPr>
          <w:rFonts w:hAnsi="ＭＳ 明朝"/>
          <w:sz w:val="22"/>
          <w:szCs w:val="22"/>
        </w:rPr>
      </w:pPr>
      <w:r w:rsidRPr="00870CD2">
        <w:rPr>
          <w:rFonts w:hAnsi="ＭＳ 明朝" w:hint="eastAsia"/>
          <w:sz w:val="22"/>
          <w:szCs w:val="22"/>
        </w:rPr>
        <w:t>記</w:t>
      </w:r>
    </w:p>
    <w:p w:rsidR="00193066" w:rsidRPr="00870CD2" w:rsidRDefault="00193066" w:rsidP="00193066">
      <w:pPr>
        <w:rPr>
          <w:rFonts w:hAnsi="ＭＳ 明朝"/>
          <w:sz w:val="22"/>
          <w:szCs w:val="22"/>
        </w:rPr>
      </w:pPr>
    </w:p>
    <w:p w:rsidR="00193066" w:rsidRPr="00870CD2" w:rsidRDefault="00193066" w:rsidP="00193066">
      <w:pPr>
        <w:rPr>
          <w:rFonts w:hAnsi="ＭＳ 明朝"/>
          <w:sz w:val="22"/>
          <w:szCs w:val="22"/>
        </w:rPr>
      </w:pPr>
      <w:r w:rsidRPr="00870CD2">
        <w:rPr>
          <w:rFonts w:hAnsi="ＭＳ 明朝" w:hint="eastAsia"/>
          <w:sz w:val="22"/>
          <w:szCs w:val="22"/>
        </w:rPr>
        <w:t>１　事業の遂行状況及び進捗率</w:t>
      </w:r>
    </w:p>
    <w:p w:rsidR="00193066" w:rsidRPr="00870CD2" w:rsidRDefault="00193066" w:rsidP="00193066">
      <w:pPr>
        <w:rPr>
          <w:rFonts w:hAnsi="ＭＳ 明朝"/>
          <w:sz w:val="22"/>
          <w:szCs w:val="22"/>
        </w:rPr>
      </w:pPr>
    </w:p>
    <w:p w:rsidR="00193066" w:rsidRPr="00870CD2" w:rsidRDefault="00193066" w:rsidP="00193066">
      <w:pPr>
        <w:rPr>
          <w:rFonts w:hAnsi="ＭＳ 明朝"/>
          <w:sz w:val="22"/>
          <w:szCs w:val="22"/>
        </w:rPr>
      </w:pPr>
    </w:p>
    <w:p w:rsidR="00193066" w:rsidRPr="00870CD2" w:rsidRDefault="00193066" w:rsidP="00193066">
      <w:pPr>
        <w:rPr>
          <w:rFonts w:hAnsi="ＭＳ 明朝"/>
          <w:sz w:val="22"/>
          <w:szCs w:val="22"/>
        </w:rPr>
      </w:pPr>
      <w:r w:rsidRPr="00870CD2">
        <w:rPr>
          <w:rFonts w:hAnsi="ＭＳ 明朝" w:hint="eastAsia"/>
          <w:sz w:val="22"/>
          <w:szCs w:val="22"/>
        </w:rPr>
        <w:t>２　事業収支の遂行状況及び進捗率</w:t>
      </w:r>
    </w:p>
    <w:p w:rsidR="00193066" w:rsidRPr="00870CD2" w:rsidRDefault="00193066" w:rsidP="00193066">
      <w:pPr>
        <w:widowControl/>
        <w:wordWrap/>
        <w:overflowPunct/>
        <w:autoSpaceDE/>
        <w:autoSpaceDN/>
        <w:jc w:val="left"/>
        <w:rPr>
          <w:rFonts w:hAnsi="ＭＳ 明朝"/>
          <w:sz w:val="22"/>
          <w:szCs w:val="22"/>
        </w:rPr>
      </w:pPr>
      <w:r w:rsidRPr="00870CD2">
        <w:rPr>
          <w:rFonts w:hAnsi="ＭＳ 明朝" w:hint="eastAsia"/>
          <w:sz w:val="22"/>
          <w:szCs w:val="22"/>
        </w:rPr>
        <w:t xml:space="preserve">　⑴　収入状況</w:t>
      </w:r>
    </w:p>
    <w:p w:rsidR="00193066" w:rsidRPr="00870CD2" w:rsidRDefault="00193066" w:rsidP="00193066">
      <w:pPr>
        <w:widowControl/>
        <w:wordWrap/>
        <w:overflowPunct/>
        <w:autoSpaceDE/>
        <w:autoSpaceDN/>
        <w:jc w:val="left"/>
        <w:rPr>
          <w:rFonts w:hAnsi="ＭＳ 明朝"/>
          <w:sz w:val="22"/>
          <w:szCs w:val="22"/>
        </w:rPr>
      </w:pPr>
    </w:p>
    <w:p w:rsidR="00193066" w:rsidRPr="00870CD2" w:rsidRDefault="00193066" w:rsidP="00193066">
      <w:pPr>
        <w:widowControl/>
        <w:wordWrap/>
        <w:overflowPunct/>
        <w:autoSpaceDE/>
        <w:autoSpaceDN/>
        <w:jc w:val="left"/>
        <w:rPr>
          <w:rFonts w:hAnsi="ＭＳ 明朝"/>
          <w:sz w:val="22"/>
          <w:szCs w:val="22"/>
        </w:rPr>
      </w:pPr>
      <w:r w:rsidRPr="00870CD2">
        <w:rPr>
          <w:rFonts w:hAnsi="ＭＳ 明朝" w:hint="eastAsia"/>
          <w:sz w:val="22"/>
          <w:szCs w:val="22"/>
        </w:rPr>
        <w:t xml:space="preserve">　⑵　支出状況</w:t>
      </w:r>
    </w:p>
    <w:p w:rsidR="00193066" w:rsidRPr="00870CD2" w:rsidRDefault="00193066" w:rsidP="00193066">
      <w:pPr>
        <w:widowControl/>
        <w:wordWrap/>
        <w:overflowPunct/>
        <w:autoSpaceDE/>
        <w:autoSpaceDN/>
        <w:jc w:val="left"/>
        <w:rPr>
          <w:rFonts w:hAnsi="ＭＳ 明朝"/>
          <w:sz w:val="22"/>
          <w:szCs w:val="22"/>
        </w:rPr>
      </w:pPr>
    </w:p>
    <w:p w:rsidR="00193066" w:rsidRPr="00870CD2" w:rsidRDefault="00193066" w:rsidP="00193066">
      <w:pPr>
        <w:widowControl/>
        <w:wordWrap/>
        <w:overflowPunct/>
        <w:autoSpaceDE/>
        <w:autoSpaceDN/>
        <w:jc w:val="left"/>
        <w:rPr>
          <w:rFonts w:hAnsi="ＭＳ 明朝"/>
          <w:sz w:val="22"/>
          <w:szCs w:val="22"/>
        </w:rPr>
      </w:pPr>
      <w:r w:rsidRPr="00870CD2">
        <w:rPr>
          <w:rFonts w:hAnsi="ＭＳ 明朝" w:hint="eastAsia"/>
          <w:sz w:val="22"/>
          <w:szCs w:val="22"/>
        </w:rPr>
        <w:t>３　その他</w:t>
      </w:r>
    </w:p>
    <w:p w:rsidR="00AB1BB5" w:rsidRPr="00870CD2" w:rsidRDefault="00811994" w:rsidP="00811994">
      <w:pPr>
        <w:spacing w:line="480" w:lineRule="atLeast"/>
        <w:rPr>
          <w:rFonts w:hAnsi="ＭＳ 明朝"/>
          <w:sz w:val="22"/>
        </w:rPr>
      </w:pPr>
      <w:r>
        <w:rPr>
          <w:rFonts w:hAnsi="ＭＳ 明朝" w:cs="ＭＳ 明朝"/>
        </w:rPr>
        <w:br w:type="page"/>
      </w:r>
      <w:r w:rsidR="00AB1BB5" w:rsidRPr="00870CD2">
        <w:rPr>
          <w:rFonts w:hAnsi="ＭＳ 明朝" w:hint="eastAsia"/>
          <w:sz w:val="22"/>
        </w:rPr>
        <w:lastRenderedPageBreak/>
        <w:t>様式第</w:t>
      </w:r>
      <w:r w:rsidR="00ED3016" w:rsidRPr="00870CD2">
        <w:rPr>
          <w:rFonts w:hAnsi="ＭＳ 明朝"/>
          <w:sz w:val="22"/>
        </w:rPr>
        <w:t>24</w:t>
      </w:r>
      <w:r w:rsidR="00AB1BB5" w:rsidRPr="00870CD2">
        <w:rPr>
          <w:rFonts w:hAnsi="ＭＳ 明朝" w:hint="eastAsia"/>
          <w:sz w:val="22"/>
        </w:rPr>
        <w:t>号（第</w:t>
      </w:r>
      <w:r w:rsidR="00ED3016" w:rsidRPr="00870CD2">
        <w:rPr>
          <w:rFonts w:hAnsi="ＭＳ 明朝"/>
          <w:sz w:val="22"/>
        </w:rPr>
        <w:t>34</w:t>
      </w:r>
      <w:r w:rsidR="00AB1BB5" w:rsidRPr="00870CD2">
        <w:rPr>
          <w:rFonts w:hAnsi="ＭＳ 明朝" w:hint="eastAsia"/>
          <w:sz w:val="22"/>
        </w:rPr>
        <w:t>条関係）</w:t>
      </w:r>
    </w:p>
    <w:p w:rsidR="00AB1BB5" w:rsidRPr="00870CD2" w:rsidRDefault="00AB1BB5" w:rsidP="00AB1BB5">
      <w:pPr>
        <w:jc w:val="right"/>
        <w:rPr>
          <w:rFonts w:hAnsi="ＭＳ 明朝"/>
          <w:sz w:val="22"/>
          <w:szCs w:val="22"/>
        </w:rPr>
      </w:pPr>
      <w:r w:rsidRPr="00870CD2">
        <w:rPr>
          <w:rFonts w:hAnsi="ＭＳ 明朝" w:hint="eastAsia"/>
          <w:sz w:val="22"/>
          <w:szCs w:val="22"/>
        </w:rPr>
        <w:t xml:space="preserve">　　　年　　月　　日</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佐渡市長　　　　　　　様</w:t>
      </w:r>
    </w:p>
    <w:p w:rsidR="00AB1BB5" w:rsidRPr="00870CD2" w:rsidRDefault="00AB1BB5" w:rsidP="00AB1BB5">
      <w:pPr>
        <w:rPr>
          <w:rFonts w:hAnsi="ＭＳ 明朝"/>
          <w:sz w:val="22"/>
          <w:szCs w:val="22"/>
        </w:rPr>
      </w:pPr>
    </w:p>
    <w:p w:rsidR="00AB1BB5" w:rsidRPr="00870CD2" w:rsidRDefault="00AB1BB5" w:rsidP="00AB1BB5">
      <w:pPr>
        <w:jc w:val="right"/>
        <w:rPr>
          <w:rFonts w:hAnsi="ＭＳ 明朝"/>
          <w:sz w:val="22"/>
          <w:szCs w:val="22"/>
        </w:rPr>
      </w:pPr>
      <w:r w:rsidRPr="00870CD2">
        <w:rPr>
          <w:rFonts w:hAnsi="ＭＳ 明朝" w:hint="eastAsia"/>
          <w:sz w:val="22"/>
          <w:szCs w:val="22"/>
        </w:rPr>
        <w:t xml:space="preserve">申請者　住所　　　　　　　　　　　　　　</w:t>
      </w:r>
    </w:p>
    <w:p w:rsidR="00AB1BB5" w:rsidRPr="00870CD2" w:rsidRDefault="00AB09CE" w:rsidP="00AB1BB5">
      <w:pPr>
        <w:jc w:val="right"/>
        <w:rPr>
          <w:rFonts w:hAnsi="ＭＳ 明朝"/>
          <w:sz w:val="22"/>
          <w:szCs w:val="22"/>
        </w:rPr>
      </w:pPr>
      <w:r>
        <w:rPr>
          <w:noProof/>
        </w:rPr>
        <mc:AlternateContent>
          <mc:Choice Requires="wps">
            <w:drawing>
              <wp:anchor distT="0" distB="0" distL="114300" distR="114300" simplePos="0" relativeHeight="251679744" behindDoc="0" locked="0" layoutInCell="0" allowOverlap="1">
                <wp:simplePos x="0" y="0"/>
                <wp:positionH relativeFrom="column">
                  <wp:posOffset>5177790</wp:posOffset>
                </wp:positionH>
                <wp:positionV relativeFrom="paragraph">
                  <wp:posOffset>29210</wp:posOffset>
                </wp:positionV>
                <wp:extent cx="152400" cy="152400"/>
                <wp:effectExtent l="0" t="0" r="0" b="0"/>
                <wp:wrapNone/>
                <wp:docPr id="22" name="円/楕円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EF0C7" id="円/楕円 22" o:spid="_x0000_s1026" style="position:absolute;left:0;text-align:left;margin-left:407.7pt;margin-top:2.3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" o:allowincell="f" filled="f" strokeweight=".5pt">
                <o:lock v:ext="edit" aspectratio="t"/>
              </v:oval>
            </w:pict>
          </mc:Fallback>
        </mc:AlternateContent>
      </w:r>
      <w:r w:rsidR="00AB1BB5" w:rsidRPr="00870CD2">
        <w:rPr>
          <w:rFonts w:hAnsi="ＭＳ 明朝" w:hint="eastAsia"/>
          <w:sz w:val="22"/>
          <w:szCs w:val="22"/>
        </w:rPr>
        <w:t>氏名　　　　　　　　　　　　　印</w:t>
      </w:r>
    </w:p>
    <w:p w:rsidR="00AB1BB5" w:rsidRPr="00870CD2" w:rsidRDefault="00AB1BB5" w:rsidP="00AB1BB5">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AB1BB5" w:rsidRPr="00870CD2" w:rsidRDefault="00AB1BB5" w:rsidP="00AB1BB5">
      <w:pPr>
        <w:jc w:val="center"/>
        <w:rPr>
          <w:rFonts w:hAnsi="ＭＳ 明朝"/>
          <w:sz w:val="22"/>
          <w:szCs w:val="22"/>
        </w:rPr>
      </w:pPr>
    </w:p>
    <w:p w:rsidR="00AB1BB5" w:rsidRPr="00870CD2" w:rsidRDefault="00AB1BB5" w:rsidP="00AB1BB5">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事業遅延報告書</w:t>
      </w:r>
    </w:p>
    <w:p w:rsidR="00AB1BB5" w:rsidRPr="00870CD2" w:rsidRDefault="00AB1BB5" w:rsidP="00AB1BB5">
      <w:pPr>
        <w:jc w:val="center"/>
        <w:rPr>
          <w:rFonts w:hAnsi="ＭＳ 明朝"/>
          <w:strike/>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事業の遅延について、佐渡市</w:t>
      </w:r>
      <w:r w:rsidRPr="00870CD2">
        <w:rPr>
          <w:rFonts w:hAnsi="ＭＳ 明朝" w:hint="eastAsia"/>
        </w:rPr>
        <w:t>町並み景観整備支援</w:t>
      </w:r>
      <w:r w:rsidRPr="00870CD2">
        <w:rPr>
          <w:rFonts w:hAnsi="ＭＳ 明朝" w:hint="eastAsia"/>
          <w:sz w:val="22"/>
          <w:szCs w:val="22"/>
        </w:rPr>
        <w:t>事業補助金交付要綱第</w:t>
      </w:r>
      <w:r w:rsidR="00ED3016" w:rsidRPr="00870CD2">
        <w:rPr>
          <w:rFonts w:hAnsi="ＭＳ 明朝"/>
          <w:sz w:val="22"/>
          <w:szCs w:val="22"/>
        </w:rPr>
        <w:t>34</w:t>
      </w:r>
      <w:r w:rsidRPr="00870CD2">
        <w:rPr>
          <w:rFonts w:hAnsi="ＭＳ 明朝" w:hint="eastAsia"/>
          <w:sz w:val="22"/>
          <w:szCs w:val="22"/>
        </w:rPr>
        <w:t>条第１項の規定により報告します。</w:t>
      </w:r>
    </w:p>
    <w:p w:rsidR="00AB1BB5" w:rsidRPr="00870CD2" w:rsidRDefault="00AB1BB5" w:rsidP="00AB1BB5">
      <w:pPr>
        <w:rPr>
          <w:rFonts w:hAnsi="ＭＳ 明朝"/>
          <w:sz w:val="22"/>
          <w:szCs w:val="22"/>
        </w:rPr>
      </w:pPr>
    </w:p>
    <w:p w:rsidR="00AB1BB5" w:rsidRPr="00870CD2" w:rsidRDefault="00AB1BB5" w:rsidP="00AB1BB5">
      <w:pPr>
        <w:jc w:val="center"/>
        <w:rPr>
          <w:rFonts w:hAnsi="ＭＳ 明朝"/>
          <w:sz w:val="22"/>
          <w:szCs w:val="22"/>
        </w:rPr>
      </w:pPr>
      <w:r w:rsidRPr="00870CD2">
        <w:rPr>
          <w:rFonts w:hAnsi="ＭＳ 明朝" w:hint="eastAsia"/>
          <w:sz w:val="22"/>
          <w:szCs w:val="22"/>
        </w:rPr>
        <w:t>記</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１　遅延の内容</w:t>
      </w:r>
    </w:p>
    <w:p w:rsidR="00AB1BB5" w:rsidRPr="00870CD2" w:rsidRDefault="00AB1BB5" w:rsidP="00AB1BB5">
      <w:pPr>
        <w:rPr>
          <w:rFonts w:hAnsi="ＭＳ 明朝"/>
          <w:sz w:val="22"/>
          <w:szCs w:val="22"/>
        </w:rPr>
      </w:pP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t>２　遅延の理由</w:t>
      </w:r>
    </w:p>
    <w:p w:rsidR="00AB1BB5" w:rsidRPr="00870CD2" w:rsidRDefault="00AB1BB5" w:rsidP="00AB1BB5">
      <w:pPr>
        <w:widowControl/>
        <w:wordWrap/>
        <w:overflowPunct/>
        <w:autoSpaceDE/>
        <w:autoSpaceDN/>
        <w:jc w:val="left"/>
        <w:rPr>
          <w:rFonts w:hAnsi="ＭＳ 明朝"/>
          <w:sz w:val="22"/>
          <w:szCs w:val="22"/>
        </w:rPr>
      </w:pP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t>３　遅延の及ぼす影響</w:t>
      </w:r>
    </w:p>
    <w:p w:rsidR="00AB1BB5" w:rsidRPr="00870CD2" w:rsidRDefault="00AB1BB5" w:rsidP="00AB1BB5">
      <w:pPr>
        <w:widowControl/>
        <w:wordWrap/>
        <w:overflowPunct/>
        <w:autoSpaceDE/>
        <w:autoSpaceDN/>
        <w:jc w:val="left"/>
        <w:rPr>
          <w:rFonts w:hAnsi="ＭＳ 明朝"/>
          <w:sz w:val="22"/>
          <w:szCs w:val="22"/>
        </w:rPr>
      </w:pP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t>４　経費所要額</w:t>
      </w:r>
    </w:p>
    <w:tbl>
      <w:tblPr>
        <w:tblW w:w="870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6"/>
        <w:gridCol w:w="2176"/>
        <w:gridCol w:w="2176"/>
      </w:tblGrid>
      <w:tr w:rsidR="00AB1BB5" w:rsidRPr="00870CD2" w:rsidTr="00DA53E1">
        <w:tc>
          <w:tcPr>
            <w:tcW w:w="2175" w:type="dxa"/>
            <w:vAlign w:val="center"/>
          </w:tcPr>
          <w:p w:rsidR="00AB1BB5" w:rsidRPr="00870CD2" w:rsidRDefault="00AB1BB5" w:rsidP="00DA53E1">
            <w:pPr>
              <w:widowControl/>
              <w:wordWrap/>
              <w:overflowPunct/>
              <w:autoSpaceDE/>
              <w:autoSpaceDN/>
              <w:jc w:val="center"/>
              <w:rPr>
                <w:rFonts w:hAnsi="ＭＳ 明朝"/>
                <w:sz w:val="22"/>
                <w:szCs w:val="22"/>
              </w:rPr>
            </w:pPr>
            <w:r w:rsidRPr="00870CD2">
              <w:rPr>
                <w:rFonts w:hAnsi="ＭＳ 明朝" w:hint="eastAsia"/>
                <w:sz w:val="22"/>
                <w:szCs w:val="22"/>
              </w:rPr>
              <w:t>交付決定額</w:t>
            </w:r>
          </w:p>
          <w:p w:rsidR="00AB1BB5" w:rsidRPr="00870CD2" w:rsidRDefault="00AB1BB5" w:rsidP="00DA53E1">
            <w:pPr>
              <w:widowControl/>
              <w:wordWrap/>
              <w:overflowPunct/>
              <w:autoSpaceDE/>
              <w:autoSpaceDN/>
              <w:jc w:val="center"/>
              <w:rPr>
                <w:rFonts w:hAnsi="ＭＳ 明朝"/>
                <w:sz w:val="22"/>
                <w:szCs w:val="22"/>
              </w:rPr>
            </w:pPr>
            <w:r w:rsidRPr="00870CD2">
              <w:rPr>
                <w:rFonts w:hAnsi="ＭＳ 明朝" w:hint="eastAsia"/>
                <w:sz w:val="22"/>
                <w:szCs w:val="22"/>
              </w:rPr>
              <w:t>交付決定日</w:t>
            </w:r>
          </w:p>
        </w:tc>
        <w:tc>
          <w:tcPr>
            <w:tcW w:w="2176" w:type="dxa"/>
            <w:vAlign w:val="center"/>
          </w:tcPr>
          <w:p w:rsidR="00AB1BB5" w:rsidRPr="00870CD2" w:rsidRDefault="00AB1BB5" w:rsidP="00DA53E1">
            <w:pPr>
              <w:widowControl/>
              <w:wordWrap/>
              <w:overflowPunct/>
              <w:autoSpaceDE/>
              <w:autoSpaceDN/>
              <w:jc w:val="center"/>
              <w:rPr>
                <w:rFonts w:hAnsi="ＭＳ 明朝"/>
                <w:sz w:val="22"/>
                <w:szCs w:val="22"/>
              </w:rPr>
            </w:pPr>
            <w:r w:rsidRPr="00870CD2">
              <w:rPr>
                <w:rFonts w:hAnsi="ＭＳ 明朝" w:hint="eastAsia"/>
                <w:sz w:val="22"/>
                <w:szCs w:val="22"/>
              </w:rPr>
              <w:t xml:space="preserve">　　年度</w:t>
            </w:r>
          </w:p>
          <w:p w:rsidR="00AB1BB5" w:rsidRPr="00870CD2" w:rsidRDefault="00AB1BB5" w:rsidP="00DA53E1">
            <w:pPr>
              <w:widowControl/>
              <w:wordWrap/>
              <w:overflowPunct/>
              <w:autoSpaceDE/>
              <w:autoSpaceDN/>
              <w:jc w:val="center"/>
              <w:rPr>
                <w:rFonts w:hAnsi="ＭＳ 明朝"/>
                <w:sz w:val="22"/>
                <w:szCs w:val="22"/>
              </w:rPr>
            </w:pPr>
            <w:r w:rsidRPr="00870CD2">
              <w:rPr>
                <w:rFonts w:hAnsi="ＭＳ 明朝" w:hint="eastAsia"/>
                <w:sz w:val="22"/>
                <w:szCs w:val="22"/>
              </w:rPr>
              <w:t>受入済額</w:t>
            </w:r>
          </w:p>
        </w:tc>
        <w:tc>
          <w:tcPr>
            <w:tcW w:w="2176" w:type="dxa"/>
            <w:vAlign w:val="center"/>
          </w:tcPr>
          <w:p w:rsidR="00AB1BB5" w:rsidRPr="00870CD2" w:rsidRDefault="00AB1BB5" w:rsidP="00DA53E1">
            <w:pPr>
              <w:widowControl/>
              <w:wordWrap/>
              <w:overflowPunct/>
              <w:autoSpaceDE/>
              <w:autoSpaceDN/>
              <w:jc w:val="center"/>
              <w:rPr>
                <w:rFonts w:hAnsi="ＭＳ 明朝"/>
                <w:sz w:val="22"/>
                <w:szCs w:val="22"/>
              </w:rPr>
            </w:pPr>
            <w:r w:rsidRPr="00870CD2">
              <w:rPr>
                <w:rFonts w:hAnsi="ＭＳ 明朝" w:hint="eastAsia"/>
                <w:sz w:val="22"/>
                <w:szCs w:val="22"/>
              </w:rPr>
              <w:t>年度への繰越額</w:t>
            </w:r>
          </w:p>
        </w:tc>
        <w:tc>
          <w:tcPr>
            <w:tcW w:w="2176" w:type="dxa"/>
            <w:vAlign w:val="center"/>
          </w:tcPr>
          <w:p w:rsidR="00AB1BB5" w:rsidRPr="00870CD2" w:rsidRDefault="00AB1BB5" w:rsidP="00DA53E1">
            <w:pPr>
              <w:widowControl/>
              <w:wordWrap/>
              <w:overflowPunct/>
              <w:autoSpaceDE/>
              <w:autoSpaceDN/>
              <w:jc w:val="center"/>
              <w:rPr>
                <w:rFonts w:hAnsi="ＭＳ 明朝"/>
                <w:sz w:val="22"/>
                <w:szCs w:val="22"/>
              </w:rPr>
            </w:pPr>
            <w:r w:rsidRPr="00870CD2">
              <w:rPr>
                <w:rFonts w:hAnsi="ＭＳ 明朝" w:hint="eastAsia"/>
                <w:sz w:val="22"/>
                <w:szCs w:val="22"/>
              </w:rPr>
              <w:t>不用額</w:t>
            </w:r>
          </w:p>
        </w:tc>
      </w:tr>
      <w:tr w:rsidR="00AB1BB5" w:rsidRPr="00870CD2" w:rsidTr="00DA53E1">
        <w:trPr>
          <w:trHeight w:val="807"/>
        </w:trPr>
        <w:tc>
          <w:tcPr>
            <w:tcW w:w="2175" w:type="dxa"/>
          </w:tcPr>
          <w:p w:rsidR="00AB1BB5" w:rsidRPr="00870CD2" w:rsidRDefault="00AB1BB5" w:rsidP="00DA53E1">
            <w:pPr>
              <w:widowControl/>
              <w:wordWrap/>
              <w:overflowPunct/>
              <w:autoSpaceDE/>
              <w:autoSpaceDN/>
              <w:jc w:val="left"/>
              <w:rPr>
                <w:rFonts w:hAnsi="ＭＳ 明朝"/>
                <w:sz w:val="22"/>
                <w:szCs w:val="22"/>
              </w:rPr>
            </w:pPr>
          </w:p>
        </w:tc>
        <w:tc>
          <w:tcPr>
            <w:tcW w:w="2176" w:type="dxa"/>
          </w:tcPr>
          <w:p w:rsidR="00AB1BB5" w:rsidRPr="00870CD2" w:rsidRDefault="00AB1BB5" w:rsidP="00DA53E1">
            <w:pPr>
              <w:widowControl/>
              <w:wordWrap/>
              <w:overflowPunct/>
              <w:autoSpaceDE/>
              <w:autoSpaceDN/>
              <w:jc w:val="left"/>
              <w:rPr>
                <w:rFonts w:hAnsi="ＭＳ 明朝"/>
                <w:sz w:val="22"/>
                <w:szCs w:val="22"/>
              </w:rPr>
            </w:pPr>
          </w:p>
        </w:tc>
        <w:tc>
          <w:tcPr>
            <w:tcW w:w="2176" w:type="dxa"/>
          </w:tcPr>
          <w:p w:rsidR="00AB1BB5" w:rsidRPr="00870CD2" w:rsidRDefault="00AB1BB5" w:rsidP="00DA53E1">
            <w:pPr>
              <w:widowControl/>
              <w:wordWrap/>
              <w:overflowPunct/>
              <w:autoSpaceDE/>
              <w:autoSpaceDN/>
              <w:jc w:val="left"/>
              <w:rPr>
                <w:rFonts w:hAnsi="ＭＳ 明朝"/>
                <w:sz w:val="22"/>
                <w:szCs w:val="22"/>
              </w:rPr>
            </w:pPr>
          </w:p>
        </w:tc>
        <w:tc>
          <w:tcPr>
            <w:tcW w:w="2176" w:type="dxa"/>
          </w:tcPr>
          <w:p w:rsidR="00AB1BB5" w:rsidRPr="00870CD2" w:rsidRDefault="00AB1BB5" w:rsidP="00DA53E1">
            <w:pPr>
              <w:widowControl/>
              <w:wordWrap/>
              <w:overflowPunct/>
              <w:autoSpaceDE/>
              <w:autoSpaceDN/>
              <w:jc w:val="left"/>
              <w:rPr>
                <w:rFonts w:hAnsi="ＭＳ 明朝"/>
                <w:sz w:val="22"/>
                <w:szCs w:val="22"/>
              </w:rPr>
            </w:pPr>
          </w:p>
        </w:tc>
      </w:tr>
    </w:tbl>
    <w:p w:rsidR="00AB1BB5" w:rsidRPr="00870CD2" w:rsidRDefault="00AB1BB5" w:rsidP="00AB1BB5">
      <w:pPr>
        <w:widowControl/>
        <w:wordWrap/>
        <w:overflowPunct/>
        <w:autoSpaceDE/>
        <w:autoSpaceDN/>
        <w:jc w:val="left"/>
        <w:rPr>
          <w:rFonts w:hAnsi="ＭＳ 明朝"/>
          <w:sz w:val="22"/>
          <w:szCs w:val="22"/>
        </w:rPr>
      </w:pP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t>５　補助事業期間</w:t>
      </w: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t xml:space="preserve">　　　　　　　　遅延前</w:t>
      </w: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t xml:space="preserve">　　　　　　　　遅延後</w:t>
      </w:r>
    </w:p>
    <w:p w:rsidR="00AB1BB5" w:rsidRPr="00870CD2" w:rsidRDefault="00AB1BB5" w:rsidP="00AB1BB5">
      <w:pPr>
        <w:widowControl/>
        <w:wordWrap/>
        <w:overflowPunct/>
        <w:autoSpaceDE/>
        <w:autoSpaceDN/>
        <w:jc w:val="left"/>
        <w:rPr>
          <w:rFonts w:hAnsi="ＭＳ 明朝"/>
          <w:sz w:val="22"/>
          <w:szCs w:val="22"/>
        </w:rPr>
      </w:pP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t>６　その他</w:t>
      </w:r>
    </w:p>
    <w:p w:rsidR="00AB1BB5" w:rsidRPr="00870CD2" w:rsidRDefault="00811994" w:rsidP="00811994">
      <w:pPr>
        <w:widowControl/>
        <w:wordWrap/>
        <w:overflowPunct/>
        <w:autoSpaceDE/>
        <w:autoSpaceDN/>
        <w:jc w:val="left"/>
        <w:rPr>
          <w:rFonts w:hAnsi="ＭＳ 明朝"/>
          <w:sz w:val="22"/>
        </w:rPr>
      </w:pPr>
      <w:r>
        <w:rPr>
          <w:rFonts w:hAnsi="ＭＳ 明朝"/>
          <w:sz w:val="22"/>
          <w:szCs w:val="22"/>
        </w:rPr>
        <w:br w:type="page"/>
      </w:r>
      <w:r w:rsidR="00AB1BB5" w:rsidRPr="00870CD2">
        <w:rPr>
          <w:rFonts w:hAnsi="ＭＳ 明朝" w:hint="eastAsia"/>
          <w:sz w:val="22"/>
        </w:rPr>
        <w:lastRenderedPageBreak/>
        <w:t>様式第</w:t>
      </w:r>
      <w:r w:rsidR="00ED3016" w:rsidRPr="00870CD2">
        <w:rPr>
          <w:rFonts w:hAnsi="ＭＳ 明朝"/>
          <w:sz w:val="22"/>
        </w:rPr>
        <w:t>25</w:t>
      </w:r>
      <w:r w:rsidR="00AB1BB5" w:rsidRPr="00870CD2">
        <w:rPr>
          <w:rFonts w:hAnsi="ＭＳ 明朝" w:hint="eastAsia"/>
          <w:sz w:val="22"/>
        </w:rPr>
        <w:t>号（第</w:t>
      </w:r>
      <w:r w:rsidR="00ED3016" w:rsidRPr="00870CD2">
        <w:rPr>
          <w:rFonts w:hAnsi="ＭＳ 明朝"/>
          <w:sz w:val="22"/>
        </w:rPr>
        <w:t>35</w:t>
      </w:r>
      <w:r w:rsidR="00AB1BB5" w:rsidRPr="00870CD2">
        <w:rPr>
          <w:rFonts w:hAnsi="ＭＳ 明朝" w:hint="eastAsia"/>
          <w:sz w:val="22"/>
        </w:rPr>
        <w:t>条関係）</w:t>
      </w:r>
    </w:p>
    <w:p w:rsidR="00AB1BB5" w:rsidRPr="00870CD2" w:rsidRDefault="00AB1BB5" w:rsidP="00AB1BB5">
      <w:pPr>
        <w:widowControl/>
        <w:wordWrap/>
        <w:overflowPunct/>
        <w:autoSpaceDE/>
        <w:autoSpaceDN/>
        <w:jc w:val="left"/>
        <w:rPr>
          <w:rFonts w:hAnsi="ＭＳ 明朝"/>
          <w:sz w:val="22"/>
          <w:szCs w:val="22"/>
        </w:rPr>
      </w:pPr>
    </w:p>
    <w:p w:rsidR="00AB1BB5" w:rsidRPr="00870CD2" w:rsidRDefault="00AB1BB5" w:rsidP="00AB1BB5">
      <w:pPr>
        <w:jc w:val="right"/>
        <w:rPr>
          <w:rFonts w:hAnsi="ＭＳ 明朝"/>
          <w:sz w:val="22"/>
          <w:szCs w:val="22"/>
        </w:rPr>
      </w:pPr>
      <w:r w:rsidRPr="00870CD2">
        <w:rPr>
          <w:rFonts w:hAnsi="ＭＳ 明朝" w:hint="eastAsia"/>
          <w:sz w:val="22"/>
          <w:szCs w:val="22"/>
        </w:rPr>
        <w:t xml:space="preserve">　　　年　　月　　日</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佐渡市長　　　　　　　様</w:t>
      </w:r>
    </w:p>
    <w:p w:rsidR="00AB1BB5" w:rsidRPr="00870CD2" w:rsidRDefault="00AB1BB5" w:rsidP="00AB1BB5">
      <w:pPr>
        <w:rPr>
          <w:rFonts w:hAnsi="ＭＳ 明朝"/>
          <w:sz w:val="22"/>
          <w:szCs w:val="22"/>
        </w:rPr>
      </w:pPr>
    </w:p>
    <w:p w:rsidR="00AB1BB5" w:rsidRPr="00870CD2" w:rsidRDefault="00AB1BB5" w:rsidP="00AB1BB5">
      <w:pPr>
        <w:jc w:val="right"/>
        <w:rPr>
          <w:rFonts w:hAnsi="ＭＳ 明朝"/>
          <w:sz w:val="22"/>
          <w:szCs w:val="22"/>
        </w:rPr>
      </w:pPr>
      <w:r w:rsidRPr="00870CD2">
        <w:rPr>
          <w:rFonts w:hAnsi="ＭＳ 明朝" w:hint="eastAsia"/>
          <w:sz w:val="22"/>
          <w:szCs w:val="22"/>
        </w:rPr>
        <w:t xml:space="preserve">申請者　住所　　　　　　　　　　　　　　　</w:t>
      </w:r>
    </w:p>
    <w:p w:rsidR="00AB1BB5" w:rsidRPr="00870CD2" w:rsidRDefault="00AB09CE" w:rsidP="00AB1BB5">
      <w:pPr>
        <w:jc w:val="right"/>
        <w:rPr>
          <w:rFonts w:hAnsi="ＭＳ 明朝"/>
          <w:sz w:val="22"/>
          <w:szCs w:val="22"/>
        </w:rPr>
      </w:pPr>
      <w:r>
        <w:rPr>
          <w:noProof/>
        </w:rPr>
        <mc:AlternateContent>
          <mc:Choice Requires="wps">
            <w:drawing>
              <wp:anchor distT="0" distB="0" distL="114300" distR="114300" simplePos="0" relativeHeight="251681792" behindDoc="0" locked="0" layoutInCell="0" allowOverlap="1">
                <wp:simplePos x="0" y="0"/>
                <wp:positionH relativeFrom="column">
                  <wp:posOffset>5177790</wp:posOffset>
                </wp:positionH>
                <wp:positionV relativeFrom="paragraph">
                  <wp:posOffset>29210</wp:posOffset>
                </wp:positionV>
                <wp:extent cx="152400" cy="152400"/>
                <wp:effectExtent l="0" t="0" r="0" b="0"/>
                <wp:wrapNone/>
                <wp:docPr id="11" name="円/楕円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3824C" id="円/楕円 11" o:spid="_x0000_s1026" style="position:absolute;left:0;text-align:left;margin-left:407.7pt;margin-top:2.3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" o:allowincell="f" filled="f" strokeweight=".5pt">
                <o:lock v:ext="edit" aspectratio="t"/>
              </v:oval>
            </w:pict>
          </mc:Fallback>
        </mc:AlternateContent>
      </w:r>
      <w:r w:rsidR="00AB1BB5" w:rsidRPr="00870CD2">
        <w:rPr>
          <w:rFonts w:hAnsi="ＭＳ 明朝" w:hint="eastAsia"/>
          <w:sz w:val="22"/>
          <w:szCs w:val="22"/>
        </w:rPr>
        <w:t>氏名　　　　　　　　　　　　　　印</w:t>
      </w:r>
    </w:p>
    <w:p w:rsidR="00AB1BB5" w:rsidRPr="00870CD2" w:rsidRDefault="00AB1BB5" w:rsidP="00AB1BB5">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AB1BB5" w:rsidRPr="00870CD2" w:rsidRDefault="00AB1BB5" w:rsidP="00AB1BB5">
      <w:pPr>
        <w:jc w:val="center"/>
        <w:rPr>
          <w:rFonts w:hAnsi="ＭＳ 明朝"/>
          <w:sz w:val="22"/>
          <w:szCs w:val="22"/>
        </w:rPr>
      </w:pPr>
    </w:p>
    <w:p w:rsidR="00AB1BB5" w:rsidRPr="00870CD2" w:rsidRDefault="00AB1BB5" w:rsidP="00AB1BB5">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事業補助金に係る団体名称（所在地）変更届</w:t>
      </w:r>
    </w:p>
    <w:p w:rsidR="00AB1BB5" w:rsidRPr="00870CD2" w:rsidRDefault="00AB1BB5" w:rsidP="00AB1BB5">
      <w:pPr>
        <w:jc w:val="center"/>
        <w:rPr>
          <w:rFonts w:hAnsi="ＭＳ 明朝"/>
          <w:strike/>
          <w:sz w:val="22"/>
          <w:szCs w:val="22"/>
        </w:rPr>
      </w:pPr>
    </w:p>
    <w:p w:rsidR="00AB1BB5" w:rsidRPr="00870CD2" w:rsidRDefault="00AB1BB5" w:rsidP="00AB1BB5">
      <w:pPr>
        <w:ind w:firstLineChars="135" w:firstLine="297"/>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事業にかかる事業主体の団体名称（所在地）を変更したので、佐渡市</w:t>
      </w:r>
      <w:r w:rsidRPr="00870CD2">
        <w:rPr>
          <w:rFonts w:hAnsi="ＭＳ 明朝" w:hint="eastAsia"/>
        </w:rPr>
        <w:t>町並み景観整備援</w:t>
      </w:r>
      <w:r w:rsidRPr="00870CD2">
        <w:rPr>
          <w:rFonts w:hAnsi="ＭＳ 明朝" w:hint="eastAsia"/>
          <w:sz w:val="22"/>
          <w:szCs w:val="22"/>
        </w:rPr>
        <w:t>事業補助金交付要綱第</w:t>
      </w:r>
      <w:r w:rsidR="00ED3016" w:rsidRPr="00870CD2">
        <w:rPr>
          <w:rFonts w:hAnsi="ＭＳ 明朝"/>
          <w:sz w:val="22"/>
          <w:szCs w:val="22"/>
        </w:rPr>
        <w:t>35</w:t>
      </w:r>
      <w:r w:rsidRPr="00870CD2">
        <w:rPr>
          <w:rFonts w:hAnsi="ＭＳ 明朝" w:hint="eastAsia"/>
          <w:sz w:val="22"/>
          <w:szCs w:val="22"/>
        </w:rPr>
        <w:t>条の規定により届け出ます。</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１　変更事項</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２　変更理由</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３　変更前</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４　変更後</w:t>
      </w:r>
    </w:p>
    <w:sectPr w:rsidR="00AB1BB5" w:rsidRPr="00870CD2" w:rsidSect="006B4BBD">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CE8" w:rsidRDefault="00321CE8" w:rsidP="00700A3E">
      <w:r>
        <w:separator/>
      </w:r>
    </w:p>
  </w:endnote>
  <w:endnote w:type="continuationSeparator" w:id="0">
    <w:p w:rsidR="00321CE8" w:rsidRDefault="00321CE8"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CE8" w:rsidRDefault="00321CE8" w:rsidP="00700A3E">
      <w:r>
        <w:separator/>
      </w:r>
    </w:p>
  </w:footnote>
  <w:footnote w:type="continuationSeparator" w:id="0">
    <w:p w:rsidR="00321CE8" w:rsidRDefault="00321CE8"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E5"/>
    <w:rsid w:val="000107BE"/>
    <w:rsid w:val="00031B6B"/>
    <w:rsid w:val="00040253"/>
    <w:rsid w:val="000444B0"/>
    <w:rsid w:val="00052D10"/>
    <w:rsid w:val="00055408"/>
    <w:rsid w:val="00060A8F"/>
    <w:rsid w:val="00073CA3"/>
    <w:rsid w:val="00091F66"/>
    <w:rsid w:val="00093E84"/>
    <w:rsid w:val="00096B84"/>
    <w:rsid w:val="000A304B"/>
    <w:rsid w:val="000A3BE8"/>
    <w:rsid w:val="000A51B5"/>
    <w:rsid w:val="000A6360"/>
    <w:rsid w:val="000B1C44"/>
    <w:rsid w:val="000B2C19"/>
    <w:rsid w:val="000B72A8"/>
    <w:rsid w:val="000D6C65"/>
    <w:rsid w:val="000E236A"/>
    <w:rsid w:val="000E5D3B"/>
    <w:rsid w:val="000E66BA"/>
    <w:rsid w:val="000F253E"/>
    <w:rsid w:val="00115495"/>
    <w:rsid w:val="00117C65"/>
    <w:rsid w:val="00121F83"/>
    <w:rsid w:val="001273A4"/>
    <w:rsid w:val="00132C14"/>
    <w:rsid w:val="0013300C"/>
    <w:rsid w:val="00142DB1"/>
    <w:rsid w:val="00167D57"/>
    <w:rsid w:val="00181FD5"/>
    <w:rsid w:val="001823DE"/>
    <w:rsid w:val="001865FA"/>
    <w:rsid w:val="001922D8"/>
    <w:rsid w:val="00193066"/>
    <w:rsid w:val="00193710"/>
    <w:rsid w:val="001A0256"/>
    <w:rsid w:val="001A6663"/>
    <w:rsid w:val="001C1B7E"/>
    <w:rsid w:val="001C2F7A"/>
    <w:rsid w:val="001D67DE"/>
    <w:rsid w:val="001E2FD7"/>
    <w:rsid w:val="001E44DC"/>
    <w:rsid w:val="001F4233"/>
    <w:rsid w:val="002026AE"/>
    <w:rsid w:val="002148E6"/>
    <w:rsid w:val="002434C2"/>
    <w:rsid w:val="00246023"/>
    <w:rsid w:val="002665B3"/>
    <w:rsid w:val="00277E3E"/>
    <w:rsid w:val="002A60B1"/>
    <w:rsid w:val="002C3F8B"/>
    <w:rsid w:val="002D41FA"/>
    <w:rsid w:val="002E188F"/>
    <w:rsid w:val="002E53B3"/>
    <w:rsid w:val="002F653F"/>
    <w:rsid w:val="002F7768"/>
    <w:rsid w:val="003002A1"/>
    <w:rsid w:val="003046E3"/>
    <w:rsid w:val="00306680"/>
    <w:rsid w:val="003071C6"/>
    <w:rsid w:val="00312E62"/>
    <w:rsid w:val="00314A3A"/>
    <w:rsid w:val="00321CE8"/>
    <w:rsid w:val="00340BCB"/>
    <w:rsid w:val="003426CE"/>
    <w:rsid w:val="003502CF"/>
    <w:rsid w:val="00374897"/>
    <w:rsid w:val="0039353C"/>
    <w:rsid w:val="00394B48"/>
    <w:rsid w:val="003A6263"/>
    <w:rsid w:val="003C0D6D"/>
    <w:rsid w:val="003D46E6"/>
    <w:rsid w:val="003E1141"/>
    <w:rsid w:val="003E6582"/>
    <w:rsid w:val="003F3C55"/>
    <w:rsid w:val="003F5EC3"/>
    <w:rsid w:val="00431152"/>
    <w:rsid w:val="004344D6"/>
    <w:rsid w:val="0043608C"/>
    <w:rsid w:val="004513F2"/>
    <w:rsid w:val="004737C6"/>
    <w:rsid w:val="0049162C"/>
    <w:rsid w:val="004A4DF1"/>
    <w:rsid w:val="004A5059"/>
    <w:rsid w:val="004A7E9F"/>
    <w:rsid w:val="004B776A"/>
    <w:rsid w:val="004D142D"/>
    <w:rsid w:val="004D15AC"/>
    <w:rsid w:val="004E10F9"/>
    <w:rsid w:val="004F072B"/>
    <w:rsid w:val="00504E56"/>
    <w:rsid w:val="005105A9"/>
    <w:rsid w:val="00517892"/>
    <w:rsid w:val="00537055"/>
    <w:rsid w:val="005415F1"/>
    <w:rsid w:val="0054401B"/>
    <w:rsid w:val="00566EE9"/>
    <w:rsid w:val="00572BB9"/>
    <w:rsid w:val="00577738"/>
    <w:rsid w:val="005B46BF"/>
    <w:rsid w:val="005B6184"/>
    <w:rsid w:val="005C1D33"/>
    <w:rsid w:val="005E1F18"/>
    <w:rsid w:val="00622E6A"/>
    <w:rsid w:val="00622FA8"/>
    <w:rsid w:val="00630C4A"/>
    <w:rsid w:val="006335E8"/>
    <w:rsid w:val="00635BE3"/>
    <w:rsid w:val="00636CEC"/>
    <w:rsid w:val="00646336"/>
    <w:rsid w:val="006557E4"/>
    <w:rsid w:val="00656AE7"/>
    <w:rsid w:val="00661D05"/>
    <w:rsid w:val="00662E1E"/>
    <w:rsid w:val="00680854"/>
    <w:rsid w:val="006A1149"/>
    <w:rsid w:val="006B3E1D"/>
    <w:rsid w:val="006B4136"/>
    <w:rsid w:val="006B4BBD"/>
    <w:rsid w:val="006E3679"/>
    <w:rsid w:val="006E68BC"/>
    <w:rsid w:val="006F7320"/>
    <w:rsid w:val="00700A3E"/>
    <w:rsid w:val="0070165B"/>
    <w:rsid w:val="007265BA"/>
    <w:rsid w:val="007301B0"/>
    <w:rsid w:val="00765D76"/>
    <w:rsid w:val="007B4E32"/>
    <w:rsid w:val="007C7D0F"/>
    <w:rsid w:val="007D2382"/>
    <w:rsid w:val="007D294A"/>
    <w:rsid w:val="007D3006"/>
    <w:rsid w:val="007D332A"/>
    <w:rsid w:val="007D3AE7"/>
    <w:rsid w:val="007D6A36"/>
    <w:rsid w:val="007E244E"/>
    <w:rsid w:val="007E2D6B"/>
    <w:rsid w:val="007E3A4F"/>
    <w:rsid w:val="007F2A6D"/>
    <w:rsid w:val="007F3849"/>
    <w:rsid w:val="00801C31"/>
    <w:rsid w:val="00811994"/>
    <w:rsid w:val="00831885"/>
    <w:rsid w:val="00837CAF"/>
    <w:rsid w:val="00870CD2"/>
    <w:rsid w:val="008740F6"/>
    <w:rsid w:val="00880F76"/>
    <w:rsid w:val="008A6F64"/>
    <w:rsid w:val="008B7024"/>
    <w:rsid w:val="008D2732"/>
    <w:rsid w:val="008E069C"/>
    <w:rsid w:val="008E4AF2"/>
    <w:rsid w:val="008F55DA"/>
    <w:rsid w:val="00925B58"/>
    <w:rsid w:val="0094138B"/>
    <w:rsid w:val="00944B30"/>
    <w:rsid w:val="009668EA"/>
    <w:rsid w:val="00971FF8"/>
    <w:rsid w:val="009838AB"/>
    <w:rsid w:val="00983FBA"/>
    <w:rsid w:val="00985278"/>
    <w:rsid w:val="009862CB"/>
    <w:rsid w:val="00994784"/>
    <w:rsid w:val="009B0974"/>
    <w:rsid w:val="009B1419"/>
    <w:rsid w:val="009B2FE4"/>
    <w:rsid w:val="009B74B7"/>
    <w:rsid w:val="009F206B"/>
    <w:rsid w:val="009F6BD6"/>
    <w:rsid w:val="00A005AB"/>
    <w:rsid w:val="00A02799"/>
    <w:rsid w:val="00A027C7"/>
    <w:rsid w:val="00A10564"/>
    <w:rsid w:val="00A11308"/>
    <w:rsid w:val="00A22350"/>
    <w:rsid w:val="00A24773"/>
    <w:rsid w:val="00A3026C"/>
    <w:rsid w:val="00A34DC0"/>
    <w:rsid w:val="00A43E12"/>
    <w:rsid w:val="00A540D4"/>
    <w:rsid w:val="00A61740"/>
    <w:rsid w:val="00A71456"/>
    <w:rsid w:val="00A85710"/>
    <w:rsid w:val="00A90636"/>
    <w:rsid w:val="00A94800"/>
    <w:rsid w:val="00A94BD1"/>
    <w:rsid w:val="00AA2682"/>
    <w:rsid w:val="00AB09CE"/>
    <w:rsid w:val="00AB1BB5"/>
    <w:rsid w:val="00AB2505"/>
    <w:rsid w:val="00AC394D"/>
    <w:rsid w:val="00AC54E0"/>
    <w:rsid w:val="00AD2236"/>
    <w:rsid w:val="00AD68FC"/>
    <w:rsid w:val="00AF18D0"/>
    <w:rsid w:val="00B00163"/>
    <w:rsid w:val="00B322A2"/>
    <w:rsid w:val="00B37F5A"/>
    <w:rsid w:val="00B42015"/>
    <w:rsid w:val="00B46303"/>
    <w:rsid w:val="00B4781A"/>
    <w:rsid w:val="00B47A49"/>
    <w:rsid w:val="00B563B7"/>
    <w:rsid w:val="00B6276E"/>
    <w:rsid w:val="00B72856"/>
    <w:rsid w:val="00B86B85"/>
    <w:rsid w:val="00B90748"/>
    <w:rsid w:val="00B93384"/>
    <w:rsid w:val="00B963FA"/>
    <w:rsid w:val="00B97F3D"/>
    <w:rsid w:val="00BA3010"/>
    <w:rsid w:val="00BA4274"/>
    <w:rsid w:val="00BC0A7A"/>
    <w:rsid w:val="00BE7EEC"/>
    <w:rsid w:val="00BF3FE5"/>
    <w:rsid w:val="00BF5533"/>
    <w:rsid w:val="00C12FEC"/>
    <w:rsid w:val="00C161A3"/>
    <w:rsid w:val="00C2418E"/>
    <w:rsid w:val="00C4250C"/>
    <w:rsid w:val="00C4550A"/>
    <w:rsid w:val="00C46107"/>
    <w:rsid w:val="00C51566"/>
    <w:rsid w:val="00C6235B"/>
    <w:rsid w:val="00C65FAD"/>
    <w:rsid w:val="00C66292"/>
    <w:rsid w:val="00C74CC5"/>
    <w:rsid w:val="00C76D89"/>
    <w:rsid w:val="00C80A67"/>
    <w:rsid w:val="00C82700"/>
    <w:rsid w:val="00C85ABD"/>
    <w:rsid w:val="00C9571B"/>
    <w:rsid w:val="00C96F6C"/>
    <w:rsid w:val="00CB0F9C"/>
    <w:rsid w:val="00CB1E3F"/>
    <w:rsid w:val="00CC366E"/>
    <w:rsid w:val="00CC7394"/>
    <w:rsid w:val="00CC7ECF"/>
    <w:rsid w:val="00CE7F1E"/>
    <w:rsid w:val="00D04426"/>
    <w:rsid w:val="00D0534D"/>
    <w:rsid w:val="00D2197A"/>
    <w:rsid w:val="00D23812"/>
    <w:rsid w:val="00D44642"/>
    <w:rsid w:val="00D51F5C"/>
    <w:rsid w:val="00D7223B"/>
    <w:rsid w:val="00D740FC"/>
    <w:rsid w:val="00DA53E1"/>
    <w:rsid w:val="00DB4CBC"/>
    <w:rsid w:val="00DB6925"/>
    <w:rsid w:val="00DC53E7"/>
    <w:rsid w:val="00DF146C"/>
    <w:rsid w:val="00DF2E2D"/>
    <w:rsid w:val="00DF73D2"/>
    <w:rsid w:val="00E00F33"/>
    <w:rsid w:val="00E06A3D"/>
    <w:rsid w:val="00E0737D"/>
    <w:rsid w:val="00E0789E"/>
    <w:rsid w:val="00E215E5"/>
    <w:rsid w:val="00E24AEF"/>
    <w:rsid w:val="00E41186"/>
    <w:rsid w:val="00E522A1"/>
    <w:rsid w:val="00E6287A"/>
    <w:rsid w:val="00E71F71"/>
    <w:rsid w:val="00E75F1C"/>
    <w:rsid w:val="00E822C2"/>
    <w:rsid w:val="00E82823"/>
    <w:rsid w:val="00E8375B"/>
    <w:rsid w:val="00EA577A"/>
    <w:rsid w:val="00EB188C"/>
    <w:rsid w:val="00EC56DB"/>
    <w:rsid w:val="00ED3016"/>
    <w:rsid w:val="00ED518F"/>
    <w:rsid w:val="00EE0FED"/>
    <w:rsid w:val="00EE22A6"/>
    <w:rsid w:val="00EE22C3"/>
    <w:rsid w:val="00EE40EB"/>
    <w:rsid w:val="00F1042B"/>
    <w:rsid w:val="00F1326F"/>
    <w:rsid w:val="00F15E61"/>
    <w:rsid w:val="00F20F47"/>
    <w:rsid w:val="00F24A7A"/>
    <w:rsid w:val="00F30D87"/>
    <w:rsid w:val="00F32547"/>
    <w:rsid w:val="00F33546"/>
    <w:rsid w:val="00F35020"/>
    <w:rsid w:val="00F70FC6"/>
    <w:rsid w:val="00F7142D"/>
    <w:rsid w:val="00F7558C"/>
    <w:rsid w:val="00F910C6"/>
    <w:rsid w:val="00FC3C1D"/>
    <w:rsid w:val="00FC4F5D"/>
    <w:rsid w:val="00FD0230"/>
    <w:rsid w:val="00FF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74A022"/>
  <w14:defaultImageDpi w14:val="0"/>
  <w15:docId w15:val="{F01F0C3C-AAA1-44BE-A670-974892FB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7BE"/>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rsid w:val="00D51F5C"/>
    <w:pPr>
      <w:ind w:firstLine="180"/>
    </w:pPr>
  </w:style>
  <w:style w:type="paragraph" w:customStyle="1" w:styleId="1">
    <w:name w:val="ｽﾀｲﾙ1"/>
    <w:basedOn w:val="a"/>
    <w:uiPriority w:val="99"/>
    <w:rsid w:val="00D51F5C"/>
    <w:pPr>
      <w:ind w:left="180" w:firstLine="180"/>
    </w:pPr>
  </w:style>
  <w:style w:type="paragraph" w:customStyle="1" w:styleId="32">
    <w:name w:val="字下げ3／2"/>
    <w:basedOn w:val="a"/>
    <w:uiPriority w:val="99"/>
    <w:rsid w:val="00D51F5C"/>
    <w:pPr>
      <w:ind w:left="360" w:firstLine="180"/>
    </w:pPr>
  </w:style>
  <w:style w:type="paragraph" w:customStyle="1" w:styleId="2">
    <w:name w:val="字下げ2／１"/>
    <w:basedOn w:val="a"/>
    <w:uiPriority w:val="99"/>
    <w:rsid w:val="00D51F5C"/>
    <w:pPr>
      <w:ind w:left="180" w:firstLine="180"/>
    </w:pPr>
  </w:style>
  <w:style w:type="paragraph" w:customStyle="1" w:styleId="43">
    <w:name w:val="字下げ4／3"/>
    <w:basedOn w:val="a"/>
    <w:uiPriority w:val="99"/>
    <w:rsid w:val="00D51F5C"/>
    <w:pPr>
      <w:ind w:left="540" w:firstLine="180"/>
    </w:pPr>
  </w:style>
  <w:style w:type="paragraph" w:customStyle="1" w:styleId="21">
    <w:name w:val="字下げ2／1"/>
    <w:basedOn w:val="a"/>
    <w:uiPriority w:val="99"/>
    <w:rsid w:val="00D51F5C"/>
    <w:pPr>
      <w:ind w:left="180" w:firstLine="180"/>
    </w:pPr>
  </w:style>
  <w:style w:type="paragraph" w:customStyle="1" w:styleId="54">
    <w:name w:val="字下げ5／4"/>
    <w:basedOn w:val="a"/>
    <w:uiPriority w:val="99"/>
    <w:rsid w:val="00D51F5C"/>
    <w:pPr>
      <w:ind w:left="720" w:firstLine="180"/>
    </w:pPr>
  </w:style>
  <w:style w:type="paragraph" w:customStyle="1" w:styleId="100">
    <w:name w:val="字下げ1/0"/>
    <w:basedOn w:val="a"/>
    <w:uiPriority w:val="99"/>
    <w:rsid w:val="00D51F5C"/>
    <w:pPr>
      <w:ind w:firstLine="180"/>
    </w:pPr>
  </w:style>
  <w:style w:type="paragraph" w:customStyle="1" w:styleId="210">
    <w:name w:val="字下げ2/1"/>
    <w:basedOn w:val="a"/>
    <w:uiPriority w:val="99"/>
    <w:rsid w:val="00D51F5C"/>
    <w:pPr>
      <w:ind w:left="180" w:firstLine="180"/>
    </w:pPr>
  </w:style>
  <w:style w:type="paragraph" w:customStyle="1" w:styleId="320">
    <w:name w:val="字下げ3/2"/>
    <w:basedOn w:val="a"/>
    <w:uiPriority w:val="99"/>
    <w:rsid w:val="00D51F5C"/>
    <w:pPr>
      <w:ind w:left="360" w:firstLine="180"/>
    </w:pPr>
  </w:style>
  <w:style w:type="paragraph" w:customStyle="1" w:styleId="430">
    <w:name w:val="字下げ4/3"/>
    <w:basedOn w:val="a"/>
    <w:uiPriority w:val="99"/>
    <w:rsid w:val="00D51F5C"/>
    <w:pPr>
      <w:ind w:left="540" w:firstLine="180"/>
    </w:pPr>
  </w:style>
  <w:style w:type="paragraph" w:customStyle="1" w:styleId="540">
    <w:name w:val="字下げ5/4"/>
    <w:basedOn w:val="a"/>
    <w:uiPriority w:val="99"/>
    <w:rsid w:val="00D51F5C"/>
    <w:pPr>
      <w:ind w:left="720" w:firstLine="180"/>
    </w:pPr>
  </w:style>
  <w:style w:type="paragraph" w:customStyle="1" w:styleId="a3">
    <w:name w:val="ぶら下げ"/>
    <w:basedOn w:val="a"/>
    <w:uiPriority w:val="99"/>
    <w:rsid w:val="00D51F5C"/>
    <w:pPr>
      <w:ind w:left="180" w:hanging="180"/>
    </w:pPr>
  </w:style>
  <w:style w:type="paragraph" w:customStyle="1" w:styleId="01">
    <w:name w:val="ぶら下げ0/1"/>
    <w:basedOn w:val="a"/>
    <w:uiPriority w:val="99"/>
    <w:rsid w:val="00D51F5C"/>
    <w:pPr>
      <w:ind w:left="180" w:hanging="180"/>
    </w:pPr>
  </w:style>
  <w:style w:type="paragraph" w:customStyle="1" w:styleId="010">
    <w:name w:val="ぶら下0/1"/>
    <w:basedOn w:val="a"/>
    <w:uiPriority w:val="99"/>
    <w:rsid w:val="00D51F5C"/>
    <w:pPr>
      <w:ind w:left="180" w:hanging="180"/>
    </w:pPr>
  </w:style>
  <w:style w:type="paragraph" w:customStyle="1" w:styleId="12">
    <w:name w:val="ぶら下1/2"/>
    <w:basedOn w:val="a"/>
    <w:uiPriority w:val="99"/>
    <w:rsid w:val="00D51F5C"/>
    <w:pPr>
      <w:ind w:left="360" w:hanging="180"/>
    </w:pPr>
  </w:style>
  <w:style w:type="paragraph" w:customStyle="1" w:styleId="23">
    <w:name w:val="ぶら下2/3"/>
    <w:basedOn w:val="a"/>
    <w:uiPriority w:val="99"/>
    <w:rsid w:val="00D51F5C"/>
    <w:pPr>
      <w:ind w:left="540" w:hanging="180"/>
    </w:pPr>
  </w:style>
  <w:style w:type="paragraph" w:customStyle="1" w:styleId="34">
    <w:name w:val="ぶら下3/4"/>
    <w:basedOn w:val="a"/>
    <w:uiPriority w:val="99"/>
    <w:rsid w:val="00D51F5C"/>
    <w:pPr>
      <w:ind w:left="720" w:hanging="180"/>
    </w:pPr>
  </w:style>
  <w:style w:type="paragraph" w:customStyle="1" w:styleId="45">
    <w:name w:val="ぶら下4/5"/>
    <w:basedOn w:val="a"/>
    <w:uiPriority w:val="99"/>
    <w:rsid w:val="00D51F5C"/>
    <w:pPr>
      <w:ind w:left="900" w:hanging="180"/>
    </w:pPr>
  </w:style>
  <w:style w:type="paragraph" w:styleId="a4">
    <w:name w:val="header"/>
    <w:basedOn w:val="a"/>
    <w:link w:val="a5"/>
    <w:uiPriority w:val="99"/>
    <w:semiHidden/>
    <w:rsid w:val="00D51F5C"/>
    <w:pPr>
      <w:tabs>
        <w:tab w:val="center" w:pos="4252"/>
        <w:tab w:val="right" w:pos="8504"/>
      </w:tabs>
      <w:snapToGrid w:val="0"/>
    </w:pPr>
  </w:style>
  <w:style w:type="character" w:customStyle="1" w:styleId="a5">
    <w:name w:val="ヘッダー (文字)"/>
    <w:basedOn w:val="a0"/>
    <w:link w:val="a4"/>
    <w:uiPriority w:val="99"/>
    <w:semiHidden/>
    <w:locked/>
    <w:rsid w:val="00D51F5C"/>
    <w:rPr>
      <w:rFonts w:ascii="ＭＳ 明朝" w:cs="Times New Roman"/>
      <w:sz w:val="20"/>
      <w:szCs w:val="20"/>
    </w:rPr>
  </w:style>
  <w:style w:type="paragraph" w:styleId="a6">
    <w:name w:val="footer"/>
    <w:basedOn w:val="a"/>
    <w:link w:val="a7"/>
    <w:uiPriority w:val="99"/>
    <w:semiHidden/>
    <w:rsid w:val="00D51F5C"/>
    <w:pPr>
      <w:tabs>
        <w:tab w:val="center" w:pos="4252"/>
        <w:tab w:val="right" w:pos="8504"/>
      </w:tabs>
      <w:snapToGrid w:val="0"/>
    </w:pPr>
  </w:style>
  <w:style w:type="character" w:customStyle="1" w:styleId="a7">
    <w:name w:val="フッター (文字)"/>
    <w:basedOn w:val="a0"/>
    <w:link w:val="a6"/>
    <w:uiPriority w:val="99"/>
    <w:semiHidden/>
    <w:locked/>
    <w:rsid w:val="00D51F5C"/>
    <w:rPr>
      <w:rFonts w:ascii="ＭＳ 明朝" w:cs="Times New Roman"/>
      <w:sz w:val="20"/>
      <w:szCs w:val="20"/>
    </w:rPr>
  </w:style>
  <w:style w:type="paragraph" w:styleId="a8">
    <w:name w:val="Balloon Text"/>
    <w:basedOn w:val="a"/>
    <w:link w:val="a9"/>
    <w:uiPriority w:val="99"/>
    <w:semiHidden/>
    <w:unhideWhenUsed/>
    <w:rsid w:val="00971FF8"/>
    <w:rPr>
      <w:rFonts w:ascii="Arial" w:eastAsia="ＭＳ ゴシック" w:hAnsi="Arial"/>
      <w:sz w:val="18"/>
      <w:szCs w:val="18"/>
    </w:rPr>
  </w:style>
  <w:style w:type="character" w:customStyle="1" w:styleId="a9">
    <w:name w:val="吹き出し (文字)"/>
    <w:basedOn w:val="a0"/>
    <w:link w:val="a8"/>
    <w:uiPriority w:val="99"/>
    <w:semiHidden/>
    <w:locked/>
    <w:rsid w:val="00971FF8"/>
    <w:rPr>
      <w:rFonts w:ascii="Arial" w:eastAsia="ＭＳ ゴシック" w:hAnsi="Arial" w:cs="Times New Roman"/>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locked/>
    <w:rsid w:val="00AA2682"/>
    <w:rPr>
      <w:rFonts w:ascii="ＭＳ 明朝" w:eastAsia="ＭＳ 明朝" w:cs="Arial"/>
      <w:kern w:val="0"/>
    </w:rPr>
  </w:style>
  <w:style w:type="character" w:styleId="ae">
    <w:name w:val="annotation reference"/>
    <w:basedOn w:val="a0"/>
    <w:uiPriority w:val="99"/>
    <w:semiHidden/>
    <w:unhideWhenUsed/>
    <w:rsid w:val="00BF5533"/>
    <w:rPr>
      <w:rFonts w:cs="Times New Roman"/>
      <w:sz w:val="18"/>
      <w:szCs w:val="18"/>
    </w:rPr>
  </w:style>
  <w:style w:type="paragraph" w:styleId="af">
    <w:name w:val="annotation text"/>
    <w:basedOn w:val="a"/>
    <w:link w:val="af0"/>
    <w:uiPriority w:val="99"/>
    <w:semiHidden/>
    <w:unhideWhenUsed/>
    <w:rsid w:val="00BF5533"/>
    <w:pPr>
      <w:jc w:val="left"/>
    </w:pPr>
  </w:style>
  <w:style w:type="character" w:customStyle="1" w:styleId="af0">
    <w:name w:val="コメント文字列 (文字)"/>
    <w:basedOn w:val="a0"/>
    <w:link w:val="af"/>
    <w:uiPriority w:val="99"/>
    <w:semiHidden/>
    <w:locked/>
    <w:rsid w:val="00BF5533"/>
    <w:rPr>
      <w:rFonts w:ascii="ＭＳ 明朝" w:cs="Times New Roman"/>
      <w:sz w:val="20"/>
      <w:szCs w:val="20"/>
    </w:rPr>
  </w:style>
  <w:style w:type="paragraph" w:styleId="af1">
    <w:name w:val="annotation subject"/>
    <w:basedOn w:val="af"/>
    <w:next w:val="af"/>
    <w:link w:val="af2"/>
    <w:uiPriority w:val="99"/>
    <w:semiHidden/>
    <w:unhideWhenUsed/>
    <w:rsid w:val="00BF5533"/>
    <w:rPr>
      <w:b/>
      <w:bCs/>
    </w:rPr>
  </w:style>
  <w:style w:type="character" w:customStyle="1" w:styleId="af2">
    <w:name w:val="コメント内容 (文字)"/>
    <w:basedOn w:val="af0"/>
    <w:link w:val="af1"/>
    <w:uiPriority w:val="99"/>
    <w:semiHidden/>
    <w:locked/>
    <w:rsid w:val="00BF5533"/>
    <w:rPr>
      <w:rFonts w:ascii="ＭＳ 明朝"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C734-3DDF-417D-9C2A-6297919D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1458</Words>
  <Characters>8317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2022-04-04T00:07:00Z</cp:lastPrinted>
  <dcterms:created xsi:type="dcterms:W3CDTF">2022-03-30T05:48:00Z</dcterms:created>
  <dcterms:modified xsi:type="dcterms:W3CDTF">2022-04-04T00:08:00Z</dcterms:modified>
</cp:coreProperties>
</file>