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5" w:rsidRDefault="00A76105" w:rsidP="00A76105">
      <w:pPr>
        <w:rPr>
          <w:sz w:val="24"/>
          <w:lang w:eastAsia="ja-JP"/>
        </w:rPr>
      </w:pPr>
      <w:r w:rsidRPr="00A76105">
        <w:rPr>
          <w:rFonts w:hint="eastAsia"/>
          <w:sz w:val="24"/>
          <w:lang w:eastAsia="ja-JP"/>
        </w:rPr>
        <w:t>（</w:t>
      </w:r>
      <w:r w:rsidR="00030949" w:rsidRPr="00A76105">
        <w:rPr>
          <w:sz w:val="24"/>
          <w:lang w:eastAsia="ja-JP"/>
        </w:rPr>
        <w:t>様式第1号</w:t>
      </w:r>
      <w:r w:rsidRPr="00A76105">
        <w:rPr>
          <w:rFonts w:hint="eastAsia"/>
          <w:sz w:val="24"/>
          <w:lang w:eastAsia="ja-JP"/>
        </w:rPr>
        <w:t>）</w:t>
      </w:r>
    </w:p>
    <w:p w:rsidR="00A76105" w:rsidRPr="00BB19C6" w:rsidRDefault="00A76105" w:rsidP="00A76105">
      <w:pPr>
        <w:jc w:val="center"/>
        <w:rPr>
          <w:sz w:val="28"/>
          <w:szCs w:val="24"/>
          <w:lang w:eastAsia="ja-JP"/>
        </w:rPr>
      </w:pPr>
      <w:r w:rsidRPr="00BB19C6">
        <w:rPr>
          <w:sz w:val="28"/>
          <w:szCs w:val="24"/>
          <w:lang w:eastAsia="ja-JP"/>
        </w:rPr>
        <w:t>佐渡市児童育成支援拠点事業運営業務　公募型プロポーザル参加申込書</w:t>
      </w:r>
    </w:p>
    <w:p w:rsidR="00A76105" w:rsidRPr="00A76105" w:rsidRDefault="00A76105" w:rsidP="00BB19C6">
      <w:pPr>
        <w:snapToGrid w:val="0"/>
        <w:spacing w:before="100" w:beforeAutospacing="1" w:after="100" w:afterAutospacing="1" w:line="340" w:lineRule="exact"/>
        <w:jc w:val="right"/>
        <w:rPr>
          <w:sz w:val="24"/>
          <w:szCs w:val="24"/>
        </w:rPr>
      </w:pPr>
      <w:r w:rsidRPr="00A76105">
        <w:rPr>
          <w:sz w:val="24"/>
          <w:szCs w:val="24"/>
        </w:rPr>
        <w:t xml:space="preserve">令和　</w:t>
      </w:r>
      <w:r w:rsidR="00E87CF6">
        <w:rPr>
          <w:rFonts w:hint="eastAsia"/>
          <w:sz w:val="24"/>
          <w:szCs w:val="24"/>
          <w:lang w:eastAsia="ja-JP"/>
        </w:rPr>
        <w:t xml:space="preserve">　</w:t>
      </w:r>
      <w:r w:rsidRPr="00A76105">
        <w:rPr>
          <w:sz w:val="24"/>
          <w:szCs w:val="24"/>
        </w:rPr>
        <w:t xml:space="preserve">年　</w:t>
      </w:r>
      <w:r w:rsidR="00E87CF6">
        <w:rPr>
          <w:rFonts w:hint="eastAsia"/>
          <w:sz w:val="24"/>
          <w:szCs w:val="24"/>
          <w:lang w:eastAsia="ja-JP"/>
        </w:rPr>
        <w:t xml:space="preserve">　</w:t>
      </w:r>
      <w:r w:rsidRPr="00A76105">
        <w:rPr>
          <w:sz w:val="24"/>
          <w:szCs w:val="24"/>
        </w:rPr>
        <w:t xml:space="preserve">月　</w:t>
      </w:r>
      <w:r w:rsidR="00E87CF6">
        <w:rPr>
          <w:rFonts w:hint="eastAsia"/>
          <w:sz w:val="24"/>
          <w:szCs w:val="24"/>
          <w:lang w:eastAsia="ja-JP"/>
        </w:rPr>
        <w:t xml:space="preserve">　</w:t>
      </w:r>
      <w:r w:rsidRPr="00A76105">
        <w:rPr>
          <w:sz w:val="24"/>
          <w:szCs w:val="24"/>
        </w:rPr>
        <w:t>日</w:t>
      </w:r>
    </w:p>
    <w:p w:rsidR="00BB19C6" w:rsidRDefault="00030949" w:rsidP="00BB19C6">
      <w:pPr>
        <w:snapToGrid w:val="0"/>
        <w:spacing w:before="100" w:beforeAutospacing="1" w:after="100" w:afterAutospacing="1" w:line="340" w:lineRule="exact"/>
        <w:rPr>
          <w:sz w:val="24"/>
          <w:szCs w:val="24"/>
          <w:lang w:eastAsia="ja-JP"/>
        </w:rPr>
      </w:pPr>
      <w:r w:rsidRPr="00A76105">
        <w:rPr>
          <w:sz w:val="24"/>
          <w:szCs w:val="24"/>
          <w:lang w:eastAsia="ja-JP"/>
        </w:rPr>
        <w:t>佐渡市長</w:t>
      </w:r>
      <w:r w:rsidR="00A76105" w:rsidRPr="00A76105">
        <w:rPr>
          <w:rFonts w:hint="eastAsia"/>
          <w:sz w:val="24"/>
          <w:szCs w:val="24"/>
          <w:lang w:eastAsia="ja-JP"/>
        </w:rPr>
        <w:t xml:space="preserve">　様</w:t>
      </w:r>
    </w:p>
    <w:p w:rsidR="00BB19C6" w:rsidRPr="00BB19C6" w:rsidRDefault="00BB19C6" w:rsidP="00BB19C6">
      <w:pPr>
        <w:snapToGrid w:val="0"/>
        <w:spacing w:before="100" w:beforeAutospacing="1" w:after="100" w:afterAutospacing="1" w:line="340" w:lineRule="exact"/>
        <w:rPr>
          <w:sz w:val="24"/>
          <w:szCs w:val="24"/>
          <w:lang w:eastAsia="ja-JP"/>
        </w:rPr>
      </w:pPr>
      <w:r w:rsidRPr="00BB19C6">
        <w:rPr>
          <w:rFonts w:hint="eastAsia"/>
          <w:sz w:val="24"/>
          <w:szCs w:val="24"/>
          <w:lang w:eastAsia="ja-JP"/>
        </w:rPr>
        <w:t xml:space="preserve">　</w:t>
      </w:r>
      <w:r>
        <w:rPr>
          <w:rFonts w:hint="eastAsia"/>
          <w:sz w:val="24"/>
          <w:szCs w:val="24"/>
          <w:lang w:eastAsia="ja-JP"/>
        </w:rPr>
        <w:t>標記</w:t>
      </w:r>
      <w:r w:rsidRPr="00BB19C6">
        <w:rPr>
          <w:rFonts w:hint="eastAsia"/>
          <w:sz w:val="24"/>
          <w:szCs w:val="24"/>
          <w:lang w:eastAsia="ja-JP"/>
        </w:rPr>
        <w:t>の業務に係るプロポーザル方式による提案書募集について参加したいので、本書及び下記の添付書類を添えて申込みします。</w:t>
      </w:r>
    </w:p>
    <w:p w:rsidR="00BB19C6" w:rsidRDefault="00BB19C6" w:rsidP="00BB19C6">
      <w:pPr>
        <w:snapToGrid w:val="0"/>
        <w:spacing w:before="100" w:beforeAutospacing="1" w:after="100" w:afterAutospacing="1" w:line="340" w:lineRule="exact"/>
        <w:rPr>
          <w:sz w:val="24"/>
          <w:szCs w:val="24"/>
          <w:lang w:eastAsia="ja-JP"/>
        </w:rPr>
      </w:pPr>
      <w:r w:rsidRPr="00BB19C6">
        <w:rPr>
          <w:rFonts w:hint="eastAsia"/>
          <w:sz w:val="24"/>
          <w:szCs w:val="24"/>
          <w:lang w:eastAsia="ja-JP"/>
        </w:rPr>
        <w:t xml:space="preserve">　なお、本書及び添付書類の内容については、事実と相違ないことを誓約します。</w:t>
      </w:r>
    </w:p>
    <w:p w:rsidR="005A45B3" w:rsidRPr="00BB19C6" w:rsidRDefault="005A45B3" w:rsidP="00BB19C6">
      <w:pPr>
        <w:snapToGrid w:val="0"/>
        <w:spacing w:before="100" w:beforeAutospacing="1" w:after="100" w:afterAutospacing="1" w:line="340" w:lineRule="exact"/>
        <w:rPr>
          <w:sz w:val="24"/>
          <w:szCs w:val="24"/>
          <w:lang w:eastAsia="ja-JP"/>
        </w:rPr>
      </w:pPr>
    </w:p>
    <w:p w:rsidR="00A01850" w:rsidRPr="00A76105" w:rsidRDefault="00BB19C6" w:rsidP="00BB19C6">
      <w:pPr>
        <w:snapToGrid w:val="0"/>
        <w:spacing w:before="100" w:beforeAutospacing="1" w:after="100" w:afterAutospacing="1" w:line="340" w:lineRule="exact"/>
        <w:jc w:val="center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記</w:t>
      </w:r>
    </w:p>
    <w:p w:rsidR="00A01850" w:rsidRPr="00A76105" w:rsidRDefault="00030949" w:rsidP="00BB19C6">
      <w:pPr>
        <w:snapToGrid w:val="0"/>
        <w:spacing w:before="100" w:beforeAutospacing="1" w:after="100" w:afterAutospacing="1" w:line="340" w:lineRule="exact"/>
        <w:ind w:left="240" w:hangingChars="100" w:hanging="240"/>
        <w:rPr>
          <w:sz w:val="24"/>
          <w:szCs w:val="24"/>
          <w:lang w:eastAsia="ja-JP"/>
        </w:rPr>
      </w:pPr>
      <w:r w:rsidRPr="00A76105">
        <w:rPr>
          <w:sz w:val="24"/>
          <w:szCs w:val="24"/>
          <w:lang w:eastAsia="ja-JP"/>
        </w:rPr>
        <w:t xml:space="preserve">　</w:t>
      </w:r>
      <w:r w:rsidR="00BB19C6">
        <w:rPr>
          <w:rFonts w:hint="eastAsia"/>
          <w:sz w:val="24"/>
          <w:szCs w:val="24"/>
          <w:lang w:eastAsia="ja-JP"/>
        </w:rPr>
        <w:t xml:space="preserve">１　</w:t>
      </w:r>
      <w:r w:rsidRPr="00A76105">
        <w:rPr>
          <w:sz w:val="24"/>
          <w:szCs w:val="24"/>
          <w:lang w:eastAsia="ja-JP"/>
        </w:rPr>
        <w:t>申込者</w:t>
      </w:r>
      <w:r w:rsidR="00BB19C6">
        <w:rPr>
          <w:sz w:val="24"/>
          <w:szCs w:val="24"/>
          <w:lang w:eastAsia="ja-JP"/>
        </w:rPr>
        <w:br/>
      </w:r>
      <w:r w:rsidRPr="00A76105">
        <w:rPr>
          <w:sz w:val="24"/>
          <w:szCs w:val="24"/>
          <w:lang w:eastAsia="ja-JP"/>
        </w:rPr>
        <w:t>（１）法人名：</w:t>
      </w:r>
      <w:r w:rsidR="00BB19C6">
        <w:rPr>
          <w:sz w:val="24"/>
          <w:szCs w:val="24"/>
          <w:lang w:eastAsia="ja-JP"/>
        </w:rPr>
        <w:br/>
      </w:r>
      <w:r w:rsidRPr="00A76105">
        <w:rPr>
          <w:sz w:val="24"/>
          <w:szCs w:val="24"/>
          <w:lang w:eastAsia="ja-JP"/>
        </w:rPr>
        <w:t>（２）所在地：〒</w:t>
      </w:r>
      <w:r w:rsidR="00BB19C6">
        <w:rPr>
          <w:sz w:val="24"/>
          <w:szCs w:val="24"/>
          <w:lang w:eastAsia="ja-JP"/>
        </w:rPr>
        <w:br/>
      </w:r>
      <w:r w:rsidRPr="00A76105">
        <w:rPr>
          <w:sz w:val="24"/>
          <w:szCs w:val="24"/>
          <w:lang w:eastAsia="ja-JP"/>
        </w:rPr>
        <w:t>（３）代表者職氏名：</w:t>
      </w:r>
      <w:r w:rsidR="00BB19C6">
        <w:rPr>
          <w:sz w:val="24"/>
          <w:szCs w:val="24"/>
          <w:lang w:eastAsia="ja-JP"/>
        </w:rPr>
        <w:br/>
      </w:r>
      <w:r w:rsidRPr="00A76105">
        <w:rPr>
          <w:sz w:val="24"/>
          <w:szCs w:val="24"/>
          <w:lang w:eastAsia="ja-JP"/>
        </w:rPr>
        <w:t>（４）担当者（所属・氏名）：</w:t>
      </w:r>
      <w:r w:rsidR="00BB19C6">
        <w:rPr>
          <w:sz w:val="24"/>
          <w:szCs w:val="24"/>
          <w:lang w:eastAsia="ja-JP"/>
        </w:rPr>
        <w:br/>
      </w:r>
      <w:r w:rsidRPr="00A76105">
        <w:rPr>
          <w:sz w:val="24"/>
          <w:szCs w:val="24"/>
          <w:lang w:eastAsia="ja-JP"/>
        </w:rPr>
        <w:t>（５）連絡先：電話　　　　　　／メール</w:t>
      </w:r>
    </w:p>
    <w:p w:rsidR="00A01850" w:rsidRPr="00A76105" w:rsidRDefault="00030949" w:rsidP="00BB19C6">
      <w:pPr>
        <w:snapToGrid w:val="0"/>
        <w:spacing w:before="100" w:beforeAutospacing="1" w:after="100" w:afterAutospacing="1" w:line="340" w:lineRule="exact"/>
        <w:ind w:left="240" w:hangingChars="100" w:hanging="240"/>
        <w:rPr>
          <w:sz w:val="24"/>
          <w:szCs w:val="24"/>
          <w:lang w:eastAsia="ja-JP"/>
        </w:rPr>
      </w:pPr>
      <w:r w:rsidRPr="00A76105">
        <w:rPr>
          <w:sz w:val="24"/>
          <w:szCs w:val="24"/>
          <w:lang w:eastAsia="ja-JP"/>
        </w:rPr>
        <w:t>２　参加資格に関する申立て</w:t>
      </w:r>
      <w:r w:rsidR="00BB19C6">
        <w:rPr>
          <w:sz w:val="24"/>
          <w:szCs w:val="24"/>
          <w:lang w:eastAsia="ja-JP"/>
        </w:rPr>
        <w:br/>
      </w:r>
      <w:r w:rsidRPr="00A76105">
        <w:rPr>
          <w:sz w:val="24"/>
          <w:szCs w:val="24"/>
          <w:lang w:eastAsia="ja-JP"/>
        </w:rPr>
        <w:t>本実施要領「４　参加資格」の要件を満たすことを申し立て</w:t>
      </w:r>
      <w:r w:rsidR="005A45B3">
        <w:rPr>
          <w:rFonts w:hint="eastAsia"/>
          <w:sz w:val="24"/>
          <w:szCs w:val="24"/>
          <w:lang w:eastAsia="ja-JP"/>
        </w:rPr>
        <w:t>ます</w:t>
      </w:r>
      <w:r w:rsidRPr="00A76105">
        <w:rPr>
          <w:sz w:val="24"/>
          <w:szCs w:val="24"/>
          <w:lang w:eastAsia="ja-JP"/>
        </w:rPr>
        <w:t>。</w:t>
      </w:r>
    </w:p>
    <w:p w:rsidR="00A01850" w:rsidRPr="00A76105" w:rsidRDefault="00030949" w:rsidP="00BB19C6">
      <w:pPr>
        <w:snapToGrid w:val="0"/>
        <w:spacing w:before="100" w:beforeAutospacing="1" w:after="100" w:afterAutospacing="1" w:line="340" w:lineRule="exact"/>
        <w:ind w:left="240" w:hangingChars="100" w:hanging="240"/>
        <w:rPr>
          <w:sz w:val="24"/>
          <w:szCs w:val="24"/>
          <w:lang w:eastAsia="ja-JP"/>
        </w:rPr>
      </w:pPr>
      <w:r w:rsidRPr="00A76105">
        <w:rPr>
          <w:sz w:val="24"/>
          <w:szCs w:val="24"/>
          <w:lang w:eastAsia="ja-JP"/>
        </w:rPr>
        <w:t>３　候補施設</w:t>
      </w:r>
      <w:r w:rsidR="00BB19C6">
        <w:rPr>
          <w:sz w:val="24"/>
          <w:szCs w:val="24"/>
          <w:lang w:eastAsia="ja-JP"/>
        </w:rPr>
        <w:br/>
      </w:r>
      <w:r w:rsidRPr="00A76105">
        <w:rPr>
          <w:sz w:val="24"/>
          <w:szCs w:val="24"/>
          <w:lang w:eastAsia="ja-JP"/>
        </w:rPr>
        <w:t>（１）候補施設所在地：</w:t>
      </w:r>
      <w:r w:rsidR="00BB19C6">
        <w:rPr>
          <w:sz w:val="24"/>
          <w:szCs w:val="24"/>
          <w:lang w:eastAsia="ja-JP"/>
        </w:rPr>
        <w:br/>
      </w:r>
      <w:r w:rsidRPr="00A76105">
        <w:rPr>
          <w:sz w:val="24"/>
          <w:szCs w:val="24"/>
          <w:lang w:eastAsia="ja-JP"/>
        </w:rPr>
        <w:t>（２）確保状況（該当するものに○）：所有・賃借予定・無償貸与予定・その他</w:t>
      </w:r>
      <w:r w:rsidR="00BB19C6">
        <w:rPr>
          <w:sz w:val="24"/>
          <w:szCs w:val="24"/>
          <w:lang w:eastAsia="ja-JP"/>
        </w:rPr>
        <w:br/>
      </w:r>
      <w:r w:rsidRPr="00A76105">
        <w:rPr>
          <w:sz w:val="24"/>
          <w:szCs w:val="24"/>
          <w:lang w:eastAsia="ja-JP"/>
        </w:rPr>
        <w:t xml:space="preserve">（３）使用開始可能時期：令和　</w:t>
      </w:r>
      <w:r w:rsidR="00E87CF6">
        <w:rPr>
          <w:rFonts w:hint="eastAsia"/>
          <w:sz w:val="24"/>
          <w:szCs w:val="24"/>
          <w:lang w:eastAsia="ja-JP"/>
        </w:rPr>
        <w:t xml:space="preserve"> </w:t>
      </w:r>
      <w:r w:rsidRPr="00A76105">
        <w:rPr>
          <w:sz w:val="24"/>
          <w:szCs w:val="24"/>
          <w:lang w:eastAsia="ja-JP"/>
        </w:rPr>
        <w:t xml:space="preserve">年　</w:t>
      </w:r>
      <w:r w:rsidR="00E87CF6">
        <w:rPr>
          <w:rFonts w:hint="eastAsia"/>
          <w:sz w:val="24"/>
          <w:szCs w:val="24"/>
          <w:lang w:eastAsia="ja-JP"/>
        </w:rPr>
        <w:t xml:space="preserve"> </w:t>
      </w:r>
      <w:r w:rsidRPr="00A76105">
        <w:rPr>
          <w:sz w:val="24"/>
          <w:szCs w:val="24"/>
          <w:lang w:eastAsia="ja-JP"/>
        </w:rPr>
        <w:t>月頃（予定）</w:t>
      </w:r>
    </w:p>
    <w:p w:rsidR="00A01850" w:rsidRDefault="00030949" w:rsidP="00BB19C6">
      <w:pPr>
        <w:snapToGrid w:val="0"/>
        <w:spacing w:before="100" w:beforeAutospacing="1" w:after="100" w:afterAutospacing="1" w:line="340" w:lineRule="exact"/>
        <w:ind w:left="240" w:hangingChars="100" w:hanging="240"/>
        <w:rPr>
          <w:lang w:eastAsia="ja-JP"/>
        </w:rPr>
      </w:pPr>
      <w:r w:rsidRPr="00A76105">
        <w:rPr>
          <w:sz w:val="24"/>
          <w:szCs w:val="24"/>
          <w:lang w:eastAsia="ja-JP"/>
        </w:rPr>
        <w:t>４　添付書類</w:t>
      </w:r>
      <w:r w:rsidR="00740788">
        <w:rPr>
          <w:rFonts w:hint="eastAsia"/>
          <w:sz w:val="24"/>
          <w:szCs w:val="24"/>
          <w:lang w:eastAsia="ja-JP"/>
        </w:rPr>
        <w:t>（すべて任意様式）</w:t>
      </w:r>
      <w:r w:rsidR="00BB19C6">
        <w:rPr>
          <w:sz w:val="24"/>
          <w:szCs w:val="24"/>
          <w:lang w:eastAsia="ja-JP"/>
        </w:rPr>
        <w:br/>
      </w:r>
      <w:r w:rsidRPr="00A76105">
        <w:rPr>
          <w:sz w:val="24"/>
          <w:szCs w:val="24"/>
        </w:rPr>
        <w:t xml:space="preserve">□ </w:t>
      </w:r>
      <w:r w:rsidR="00E87CF6" w:rsidRPr="00E87CF6">
        <w:rPr>
          <w:rFonts w:hint="eastAsia"/>
          <w:sz w:val="24"/>
          <w:szCs w:val="24"/>
        </w:rPr>
        <w:t>企画提案書</w:t>
      </w:r>
      <w:r w:rsidR="00BB19C6">
        <w:rPr>
          <w:sz w:val="24"/>
          <w:szCs w:val="24"/>
          <w:lang w:eastAsia="ja-JP"/>
        </w:rPr>
        <w:br/>
      </w:r>
      <w:r w:rsidR="00E87CF6" w:rsidRPr="00A76105">
        <w:rPr>
          <w:sz w:val="24"/>
          <w:szCs w:val="24"/>
        </w:rPr>
        <w:t>□</w:t>
      </w:r>
      <w:r w:rsidR="00E87CF6">
        <w:rPr>
          <w:sz w:val="24"/>
          <w:szCs w:val="24"/>
        </w:rPr>
        <w:t xml:space="preserve"> </w:t>
      </w:r>
      <w:r w:rsidR="00E87CF6" w:rsidRPr="00E87CF6">
        <w:rPr>
          <w:rFonts w:hint="eastAsia"/>
          <w:sz w:val="24"/>
          <w:szCs w:val="24"/>
        </w:rPr>
        <w:t>見積書</w:t>
      </w:r>
      <w:r w:rsidR="00BB19C6">
        <w:rPr>
          <w:sz w:val="24"/>
          <w:szCs w:val="24"/>
          <w:lang w:eastAsia="ja-JP"/>
        </w:rPr>
        <w:br/>
      </w:r>
      <w:r w:rsidR="00E87CF6" w:rsidRPr="00A76105">
        <w:rPr>
          <w:sz w:val="24"/>
          <w:szCs w:val="24"/>
        </w:rPr>
        <w:t>□</w:t>
      </w:r>
      <w:r w:rsidR="00E87CF6">
        <w:rPr>
          <w:sz w:val="24"/>
          <w:szCs w:val="24"/>
        </w:rPr>
        <w:t xml:space="preserve"> </w:t>
      </w:r>
      <w:r w:rsidR="00E87CF6" w:rsidRPr="00E87CF6">
        <w:rPr>
          <w:rFonts w:hint="eastAsia"/>
          <w:sz w:val="24"/>
          <w:szCs w:val="24"/>
        </w:rPr>
        <w:t>実績概要</w:t>
      </w:r>
      <w:r w:rsidR="00BB19C6">
        <w:rPr>
          <w:sz w:val="24"/>
          <w:szCs w:val="24"/>
        </w:rPr>
        <w:br/>
      </w:r>
      <w:r w:rsidRPr="00A76105">
        <w:rPr>
          <w:sz w:val="24"/>
          <w:szCs w:val="24"/>
        </w:rPr>
        <w:t>□</w:t>
      </w:r>
      <w:r w:rsidR="00E87CF6">
        <w:rPr>
          <w:sz w:val="24"/>
          <w:szCs w:val="24"/>
        </w:rPr>
        <w:t xml:space="preserve"> </w:t>
      </w:r>
      <w:r w:rsidRPr="00A76105">
        <w:rPr>
          <w:sz w:val="24"/>
          <w:szCs w:val="24"/>
        </w:rPr>
        <w:t>候補施設確認資料</w:t>
      </w:r>
      <w:bookmarkStart w:id="0" w:name="_GoBack"/>
      <w:bookmarkEnd w:id="0"/>
    </w:p>
    <w:sectPr w:rsidR="00A01850" w:rsidSect="00FC4D2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A03" w:rsidRDefault="00550A03" w:rsidP="00550A03">
      <w:pPr>
        <w:spacing w:after="0" w:line="240" w:lineRule="auto"/>
      </w:pPr>
      <w:r>
        <w:separator/>
      </w:r>
    </w:p>
  </w:endnote>
  <w:endnote w:type="continuationSeparator" w:id="0">
    <w:p w:rsidR="00550A03" w:rsidRDefault="00550A03" w:rsidP="0055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A03" w:rsidRDefault="00550A03" w:rsidP="00550A03">
      <w:pPr>
        <w:spacing w:after="0" w:line="240" w:lineRule="auto"/>
      </w:pPr>
      <w:r>
        <w:separator/>
      </w:r>
    </w:p>
  </w:footnote>
  <w:footnote w:type="continuationSeparator" w:id="0">
    <w:p w:rsidR="00550A03" w:rsidRDefault="00550A03" w:rsidP="0055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949"/>
    <w:rsid w:val="00034616"/>
    <w:rsid w:val="00034A07"/>
    <w:rsid w:val="0006063C"/>
    <w:rsid w:val="00100DC5"/>
    <w:rsid w:val="0015074B"/>
    <w:rsid w:val="00151D1A"/>
    <w:rsid w:val="001861A2"/>
    <w:rsid w:val="0029639D"/>
    <w:rsid w:val="00326F90"/>
    <w:rsid w:val="0036493E"/>
    <w:rsid w:val="004176D3"/>
    <w:rsid w:val="00523D25"/>
    <w:rsid w:val="00550A03"/>
    <w:rsid w:val="005A45B3"/>
    <w:rsid w:val="005A71DB"/>
    <w:rsid w:val="006B5DCC"/>
    <w:rsid w:val="00740788"/>
    <w:rsid w:val="0082790B"/>
    <w:rsid w:val="008E0BE0"/>
    <w:rsid w:val="00A01850"/>
    <w:rsid w:val="00A76105"/>
    <w:rsid w:val="00AA1D8D"/>
    <w:rsid w:val="00AB078B"/>
    <w:rsid w:val="00B11B47"/>
    <w:rsid w:val="00B32708"/>
    <w:rsid w:val="00B47730"/>
    <w:rsid w:val="00BB19C6"/>
    <w:rsid w:val="00C820D4"/>
    <w:rsid w:val="00CB0664"/>
    <w:rsid w:val="00CE54A7"/>
    <w:rsid w:val="00E87CF6"/>
    <w:rsid w:val="00F80F3D"/>
    <w:rsid w:val="00FC4D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237DA3"/>
  <w14:defaultImageDpi w14:val="300"/>
  <w15:docId w15:val="{2EC31AB2-7BFF-4F0B-AD33-D63D95F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メイリオ" w:eastAsia="メイリオ" w:hAnsi="メイリオ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100D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100D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B83E10-1C52-4D58-B4EB-5B40A944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川上　高広</cp:lastModifiedBy>
  <cp:revision>5</cp:revision>
  <cp:lastPrinted>2026-01-05T23:33:00Z</cp:lastPrinted>
  <dcterms:created xsi:type="dcterms:W3CDTF">2026-01-13T00:21:00Z</dcterms:created>
  <dcterms:modified xsi:type="dcterms:W3CDTF">2026-01-13T01:33:00Z</dcterms:modified>
  <cp:category/>
</cp:coreProperties>
</file>